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D5640" w14:textId="7CF50F98" w:rsidR="0005009F" w:rsidRDefault="00862176" w:rsidP="0005009F">
      <w:pPr>
        <w:pStyle w:val="Title"/>
      </w:pPr>
      <w:r w:rsidRPr="00862176">
        <w:t>Arbor PBI Categorical Cohort Model - Analytical Defin</w:t>
      </w:r>
      <w:r>
        <w:t>i</w:t>
      </w:r>
      <w:r w:rsidRPr="00862176">
        <w:t>tions &amp; Measure Semantics</w:t>
      </w:r>
      <w:r w:rsidR="00102971">
        <w:rPr>
          <w:noProof/>
        </w:rPr>
        <w:drawing>
          <wp:inline distT="0" distB="0" distL="0" distR="0" wp14:anchorId="4928CDAB" wp14:editId="3D66FF19">
            <wp:extent cx="5398135" cy="5398135"/>
            <wp:effectExtent l="0" t="0" r="0" b="0"/>
            <wp:docPr id="21173258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8135" cy="5398135"/>
                    </a:xfrm>
                    <a:prstGeom prst="rect">
                      <a:avLst/>
                    </a:prstGeom>
                    <a:noFill/>
                    <a:ln>
                      <a:noFill/>
                    </a:ln>
                  </pic:spPr>
                </pic:pic>
              </a:graphicData>
            </a:graphic>
          </wp:inline>
        </w:drawing>
      </w:r>
      <w:r w:rsidR="0005009F">
        <w:br w:type="page"/>
      </w:r>
    </w:p>
    <w:p w14:paraId="61F2D1DB" w14:textId="77777777" w:rsidR="0005009F" w:rsidRDefault="0005009F" w:rsidP="0005009F">
      <w:pPr>
        <w:pStyle w:val="Heading1"/>
      </w:pPr>
      <w:bookmarkStart w:id="0" w:name="_Toc232061242"/>
      <w:r w:rsidRPr="00ED1013">
        <w:lastRenderedPageBreak/>
        <w:t>Introduction</w:t>
      </w:r>
      <w:bookmarkEnd w:id="0"/>
    </w:p>
    <w:p w14:paraId="3B699B18" w14:textId="77777777" w:rsidR="0005009F" w:rsidRDefault="0005009F" w:rsidP="0005009F">
      <w:pPr>
        <w:pStyle w:val="Heading2"/>
      </w:pPr>
      <w:bookmarkStart w:id="1" w:name="_Toc227693273"/>
      <w:bookmarkStart w:id="2" w:name="_Toc232061243"/>
      <w:r>
        <w:t>A</w:t>
      </w:r>
      <w:r w:rsidRPr="006E62E2">
        <w:t>rborPBI</w:t>
      </w:r>
      <w:r>
        <w:t>.com</w:t>
      </w:r>
      <w:bookmarkEnd w:id="1"/>
      <w:bookmarkEnd w:id="2"/>
    </w:p>
    <w:p w14:paraId="48AE0334" w14:textId="77777777" w:rsidR="009B4026" w:rsidRDefault="009B4026" w:rsidP="009B4026">
      <w:pPr>
        <w:rPr>
          <w:kern w:val="0"/>
          <w14:ligatures w14:val="none"/>
        </w:rPr>
      </w:pPr>
      <w:r>
        <w:t>ArborPBI.</w:t>
      </w:r>
      <w:r>
        <w:rPr>
          <w:rFonts w:asciiTheme="majorHAnsi" w:hAnsiTheme="majorHAnsi" w:cstheme="majorHAnsi"/>
        </w:rPr>
        <w:t>com</w:t>
      </w:r>
      <w:r>
        <w:t xml:space="preserve"> is the hosting site for my ongoing Power BI project for Arbor schools, bringing together resources, models, and reports that I continue to develop in my spare time. It grew from the collaborative problem-solving culture on Arbor HQ, where many of us shared examples and ideas, and where great community work can still be found today. Recognising that many schools simply don’t have the time or resources to create these tools themselves, I share these models and reports to make data more accessible and useful, because every student deserves to benefit from informed, data-driven decisions.</w:t>
      </w:r>
    </w:p>
    <w:p w14:paraId="25416707" w14:textId="77777777" w:rsidR="0005009F" w:rsidRDefault="0005009F" w:rsidP="0005009F">
      <w:r>
        <w:rPr>
          <w:noProof/>
        </w:rPr>
        <w:drawing>
          <wp:inline distT="0" distB="0" distL="0" distR="0" wp14:anchorId="13BE5C12" wp14:editId="08DECFC5">
            <wp:extent cx="5711190" cy="1427480"/>
            <wp:effectExtent l="0" t="0" r="3810" b="1270"/>
            <wp:docPr id="1437103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1190" cy="1427480"/>
                    </a:xfrm>
                    <a:prstGeom prst="rect">
                      <a:avLst/>
                    </a:prstGeom>
                    <a:noFill/>
                    <a:ln>
                      <a:noFill/>
                    </a:ln>
                  </pic:spPr>
                </pic:pic>
              </a:graphicData>
            </a:graphic>
          </wp:inline>
        </w:drawing>
      </w:r>
    </w:p>
    <w:p w14:paraId="591A2CE4" w14:textId="77777777" w:rsidR="0005009F" w:rsidRDefault="0005009F" w:rsidP="0005009F"/>
    <w:p w14:paraId="5C390D41" w14:textId="77777777" w:rsidR="0005009F" w:rsidRDefault="0005009F" w:rsidP="0005009F"/>
    <w:p w14:paraId="37D588B7" w14:textId="5A46FC63" w:rsidR="00102971" w:rsidRPr="00D15D67" w:rsidRDefault="00102971" w:rsidP="0026659E">
      <w:pPr>
        <w:pStyle w:val="Title"/>
      </w:pPr>
      <w:r>
        <w:br w:type="page"/>
      </w:r>
    </w:p>
    <w:sdt>
      <w:sdtPr>
        <w:rPr>
          <w:rFonts w:asciiTheme="minorHAnsi" w:eastAsiaTheme="minorHAnsi" w:hAnsiTheme="minorHAnsi" w:cstheme="minorBidi"/>
          <w:b/>
          <w:bCs/>
          <w:color w:val="auto"/>
          <w:spacing w:val="0"/>
          <w:kern w:val="2"/>
          <w:sz w:val="22"/>
          <w:szCs w:val="22"/>
        </w:rPr>
        <w:id w:val="127752589"/>
        <w:docPartObj>
          <w:docPartGallery w:val="Table of Contents"/>
          <w:docPartUnique/>
        </w:docPartObj>
      </w:sdtPr>
      <w:sdtEndPr>
        <w:rPr>
          <w:b w:val="0"/>
          <w:bCs w:val="0"/>
        </w:rPr>
      </w:sdtEndPr>
      <w:sdtContent>
        <w:p w14:paraId="15EAA9C0" w14:textId="77777777" w:rsidR="00102971" w:rsidRDefault="00102971" w:rsidP="00ED1013">
          <w:pPr>
            <w:pStyle w:val="Title"/>
          </w:pPr>
          <w:r>
            <w:t>Contents</w:t>
          </w:r>
        </w:p>
        <w:p w14:paraId="575ECD5F" w14:textId="62CF75F2" w:rsidR="00E43C6A" w:rsidRDefault="00804D48">
          <w:pPr>
            <w:pStyle w:val="TOC1"/>
            <w:tabs>
              <w:tab w:val="right" w:leader="dot" w:pos="9016"/>
            </w:tabs>
            <w:rPr>
              <w:rFonts w:eastAsiaTheme="minorEastAsia"/>
              <w:noProof/>
              <w:sz w:val="24"/>
              <w:szCs w:val="24"/>
              <w:lang w:eastAsia="en-GB"/>
            </w:rPr>
          </w:pPr>
          <w:r>
            <w:fldChar w:fldCharType="begin"/>
          </w:r>
          <w:r>
            <w:instrText xml:space="preserve"> TOC \o "1-4" \h \z \u </w:instrText>
          </w:r>
          <w:r>
            <w:fldChar w:fldCharType="separate"/>
          </w:r>
          <w:hyperlink w:anchor="_Toc232061242" w:history="1">
            <w:r w:rsidR="00E43C6A" w:rsidRPr="00EA2644">
              <w:rPr>
                <w:rStyle w:val="Hyperlink"/>
                <w:noProof/>
              </w:rPr>
              <w:t>1. Introduction</w:t>
            </w:r>
            <w:r w:rsidR="00E43C6A">
              <w:rPr>
                <w:noProof/>
                <w:webHidden/>
              </w:rPr>
              <w:tab/>
            </w:r>
            <w:r w:rsidR="00E43C6A">
              <w:rPr>
                <w:noProof/>
                <w:webHidden/>
              </w:rPr>
              <w:fldChar w:fldCharType="begin"/>
            </w:r>
            <w:r w:rsidR="00E43C6A">
              <w:rPr>
                <w:noProof/>
                <w:webHidden/>
              </w:rPr>
              <w:instrText xml:space="preserve"> PAGEREF _Toc232061242 \h </w:instrText>
            </w:r>
            <w:r w:rsidR="00E43C6A">
              <w:rPr>
                <w:noProof/>
                <w:webHidden/>
              </w:rPr>
            </w:r>
            <w:r w:rsidR="00E43C6A">
              <w:rPr>
                <w:noProof/>
                <w:webHidden/>
              </w:rPr>
              <w:fldChar w:fldCharType="separate"/>
            </w:r>
            <w:r w:rsidR="00E43C6A">
              <w:rPr>
                <w:noProof/>
                <w:webHidden/>
              </w:rPr>
              <w:t>2</w:t>
            </w:r>
            <w:r w:rsidR="00E43C6A">
              <w:rPr>
                <w:noProof/>
                <w:webHidden/>
              </w:rPr>
              <w:fldChar w:fldCharType="end"/>
            </w:r>
          </w:hyperlink>
        </w:p>
        <w:p w14:paraId="6AF98742" w14:textId="4E4F5110" w:rsidR="00E43C6A" w:rsidRDefault="00E43C6A">
          <w:pPr>
            <w:pStyle w:val="TOC2"/>
            <w:tabs>
              <w:tab w:val="left" w:pos="960"/>
              <w:tab w:val="right" w:leader="dot" w:pos="9016"/>
            </w:tabs>
            <w:rPr>
              <w:rFonts w:eastAsiaTheme="minorEastAsia"/>
              <w:noProof/>
              <w:sz w:val="24"/>
              <w:szCs w:val="24"/>
              <w:lang w:eastAsia="en-GB"/>
            </w:rPr>
          </w:pPr>
          <w:hyperlink w:anchor="_Toc232061243" w:history="1">
            <w:r w:rsidRPr="00EA2644">
              <w:rPr>
                <w:rStyle w:val="Hyperlink"/>
                <w:noProof/>
              </w:rPr>
              <w:t>1.1.</w:t>
            </w:r>
            <w:r>
              <w:rPr>
                <w:rFonts w:eastAsiaTheme="minorEastAsia"/>
                <w:noProof/>
                <w:sz w:val="24"/>
                <w:szCs w:val="24"/>
                <w:lang w:eastAsia="en-GB"/>
              </w:rPr>
              <w:tab/>
            </w:r>
            <w:r w:rsidRPr="00EA2644">
              <w:rPr>
                <w:rStyle w:val="Hyperlink"/>
                <w:noProof/>
              </w:rPr>
              <w:t>ArborPBI.com</w:t>
            </w:r>
            <w:r>
              <w:rPr>
                <w:noProof/>
                <w:webHidden/>
              </w:rPr>
              <w:tab/>
            </w:r>
            <w:r>
              <w:rPr>
                <w:noProof/>
                <w:webHidden/>
              </w:rPr>
              <w:fldChar w:fldCharType="begin"/>
            </w:r>
            <w:r>
              <w:rPr>
                <w:noProof/>
                <w:webHidden/>
              </w:rPr>
              <w:instrText xml:space="preserve"> PAGEREF _Toc232061243 \h </w:instrText>
            </w:r>
            <w:r>
              <w:rPr>
                <w:noProof/>
                <w:webHidden/>
              </w:rPr>
            </w:r>
            <w:r>
              <w:rPr>
                <w:noProof/>
                <w:webHidden/>
              </w:rPr>
              <w:fldChar w:fldCharType="separate"/>
            </w:r>
            <w:r>
              <w:rPr>
                <w:noProof/>
                <w:webHidden/>
              </w:rPr>
              <w:t>2</w:t>
            </w:r>
            <w:r>
              <w:rPr>
                <w:noProof/>
                <w:webHidden/>
              </w:rPr>
              <w:fldChar w:fldCharType="end"/>
            </w:r>
          </w:hyperlink>
        </w:p>
        <w:p w14:paraId="01C6CF57" w14:textId="2F951A29" w:rsidR="00E43C6A" w:rsidRDefault="00E43C6A">
          <w:pPr>
            <w:pStyle w:val="TOC1"/>
            <w:tabs>
              <w:tab w:val="right" w:leader="dot" w:pos="9016"/>
            </w:tabs>
            <w:rPr>
              <w:rFonts w:eastAsiaTheme="minorEastAsia"/>
              <w:noProof/>
              <w:sz w:val="24"/>
              <w:szCs w:val="24"/>
              <w:lang w:eastAsia="en-GB"/>
            </w:rPr>
          </w:pPr>
          <w:hyperlink w:anchor="_Toc232061244" w:history="1">
            <w:r w:rsidRPr="00EA2644">
              <w:rPr>
                <w:rStyle w:val="Hyperlink"/>
                <w:noProof/>
              </w:rPr>
              <w:t>2. Core Analytical Definitions</w:t>
            </w:r>
            <w:r>
              <w:rPr>
                <w:noProof/>
                <w:webHidden/>
              </w:rPr>
              <w:tab/>
            </w:r>
            <w:r>
              <w:rPr>
                <w:noProof/>
                <w:webHidden/>
              </w:rPr>
              <w:fldChar w:fldCharType="begin"/>
            </w:r>
            <w:r>
              <w:rPr>
                <w:noProof/>
                <w:webHidden/>
              </w:rPr>
              <w:instrText xml:space="preserve"> PAGEREF _Toc232061244 \h </w:instrText>
            </w:r>
            <w:r>
              <w:rPr>
                <w:noProof/>
                <w:webHidden/>
              </w:rPr>
            </w:r>
            <w:r>
              <w:rPr>
                <w:noProof/>
                <w:webHidden/>
              </w:rPr>
              <w:fldChar w:fldCharType="separate"/>
            </w:r>
            <w:r>
              <w:rPr>
                <w:noProof/>
                <w:webHidden/>
              </w:rPr>
              <w:t>9</w:t>
            </w:r>
            <w:r>
              <w:rPr>
                <w:noProof/>
                <w:webHidden/>
              </w:rPr>
              <w:fldChar w:fldCharType="end"/>
            </w:r>
          </w:hyperlink>
        </w:p>
        <w:p w14:paraId="430CE07F" w14:textId="01CDAF35" w:rsidR="00E43C6A" w:rsidRDefault="00E43C6A">
          <w:pPr>
            <w:pStyle w:val="TOC2"/>
            <w:tabs>
              <w:tab w:val="left" w:pos="960"/>
              <w:tab w:val="right" w:leader="dot" w:pos="9016"/>
            </w:tabs>
            <w:rPr>
              <w:rFonts w:eastAsiaTheme="minorEastAsia"/>
              <w:noProof/>
              <w:sz w:val="24"/>
              <w:szCs w:val="24"/>
              <w:lang w:eastAsia="en-GB"/>
            </w:rPr>
          </w:pPr>
          <w:hyperlink w:anchor="_Toc232061245" w:history="1">
            <w:r w:rsidRPr="00EA2644">
              <w:rPr>
                <w:rStyle w:val="Hyperlink"/>
                <w:noProof/>
              </w:rPr>
              <w:t>2.1.</w:t>
            </w:r>
            <w:r>
              <w:rPr>
                <w:rFonts w:eastAsiaTheme="minorEastAsia"/>
                <w:noProof/>
                <w:sz w:val="24"/>
                <w:szCs w:val="24"/>
                <w:lang w:eastAsia="en-GB"/>
              </w:rPr>
              <w:tab/>
            </w:r>
            <w:r w:rsidRPr="00EA2644">
              <w:rPr>
                <w:rStyle w:val="Hyperlink"/>
                <w:noProof/>
              </w:rPr>
              <w:t>Unit Definitions</w:t>
            </w:r>
            <w:r>
              <w:rPr>
                <w:noProof/>
                <w:webHidden/>
              </w:rPr>
              <w:tab/>
            </w:r>
            <w:r>
              <w:rPr>
                <w:noProof/>
                <w:webHidden/>
              </w:rPr>
              <w:fldChar w:fldCharType="begin"/>
            </w:r>
            <w:r>
              <w:rPr>
                <w:noProof/>
                <w:webHidden/>
              </w:rPr>
              <w:instrText xml:space="preserve"> PAGEREF _Toc232061245 \h </w:instrText>
            </w:r>
            <w:r>
              <w:rPr>
                <w:noProof/>
                <w:webHidden/>
              </w:rPr>
            </w:r>
            <w:r>
              <w:rPr>
                <w:noProof/>
                <w:webHidden/>
              </w:rPr>
              <w:fldChar w:fldCharType="separate"/>
            </w:r>
            <w:r>
              <w:rPr>
                <w:noProof/>
                <w:webHidden/>
              </w:rPr>
              <w:t>9</w:t>
            </w:r>
            <w:r>
              <w:rPr>
                <w:noProof/>
                <w:webHidden/>
              </w:rPr>
              <w:fldChar w:fldCharType="end"/>
            </w:r>
          </w:hyperlink>
        </w:p>
        <w:p w14:paraId="600D4234" w14:textId="621A9552" w:rsidR="00E43C6A" w:rsidRDefault="00E43C6A">
          <w:pPr>
            <w:pStyle w:val="TOC3"/>
            <w:tabs>
              <w:tab w:val="left" w:pos="1440"/>
              <w:tab w:val="right" w:leader="dot" w:pos="9016"/>
            </w:tabs>
            <w:rPr>
              <w:rFonts w:eastAsiaTheme="minorEastAsia"/>
              <w:noProof/>
              <w:sz w:val="24"/>
              <w:szCs w:val="24"/>
              <w:lang w:eastAsia="en-GB"/>
            </w:rPr>
          </w:pPr>
          <w:hyperlink w:anchor="_Toc232061246" w:history="1">
            <w:r w:rsidRPr="00EA2644">
              <w:rPr>
                <w:rStyle w:val="Hyperlink"/>
                <w:noProof/>
              </w:rPr>
              <w:t>2.1.1.</w:t>
            </w:r>
            <w:r>
              <w:rPr>
                <w:rFonts w:eastAsiaTheme="minorEastAsia"/>
                <w:noProof/>
                <w:sz w:val="24"/>
                <w:szCs w:val="24"/>
                <w:lang w:eastAsia="en-GB"/>
              </w:rPr>
              <w:tab/>
            </w:r>
            <w:r w:rsidRPr="00EA2644">
              <w:rPr>
                <w:rStyle w:val="Hyperlink"/>
                <w:noProof/>
              </w:rPr>
              <w:t>Usage Requirements</w:t>
            </w:r>
            <w:r>
              <w:rPr>
                <w:noProof/>
                <w:webHidden/>
              </w:rPr>
              <w:tab/>
            </w:r>
            <w:r>
              <w:rPr>
                <w:noProof/>
                <w:webHidden/>
              </w:rPr>
              <w:fldChar w:fldCharType="begin"/>
            </w:r>
            <w:r>
              <w:rPr>
                <w:noProof/>
                <w:webHidden/>
              </w:rPr>
              <w:instrText xml:space="preserve"> PAGEREF _Toc232061246 \h </w:instrText>
            </w:r>
            <w:r>
              <w:rPr>
                <w:noProof/>
                <w:webHidden/>
              </w:rPr>
            </w:r>
            <w:r>
              <w:rPr>
                <w:noProof/>
                <w:webHidden/>
              </w:rPr>
              <w:fldChar w:fldCharType="separate"/>
            </w:r>
            <w:r>
              <w:rPr>
                <w:noProof/>
                <w:webHidden/>
              </w:rPr>
              <w:t>9</w:t>
            </w:r>
            <w:r>
              <w:rPr>
                <w:noProof/>
                <w:webHidden/>
              </w:rPr>
              <w:fldChar w:fldCharType="end"/>
            </w:r>
          </w:hyperlink>
        </w:p>
        <w:p w14:paraId="77B19C1B" w14:textId="389E5599" w:rsidR="00E43C6A" w:rsidRDefault="00E43C6A">
          <w:pPr>
            <w:pStyle w:val="TOC1"/>
            <w:tabs>
              <w:tab w:val="right" w:leader="dot" w:pos="9016"/>
            </w:tabs>
            <w:rPr>
              <w:rFonts w:eastAsiaTheme="minorEastAsia"/>
              <w:noProof/>
              <w:sz w:val="24"/>
              <w:szCs w:val="24"/>
              <w:lang w:eastAsia="en-GB"/>
            </w:rPr>
          </w:pPr>
          <w:hyperlink w:anchor="_Toc232061247" w:history="1">
            <w:r w:rsidRPr="00EA2644">
              <w:rPr>
                <w:rStyle w:val="Hyperlink"/>
                <w:noProof/>
              </w:rPr>
              <w:t>3. Trend Analysis</w:t>
            </w:r>
            <w:r>
              <w:rPr>
                <w:noProof/>
                <w:webHidden/>
              </w:rPr>
              <w:tab/>
            </w:r>
            <w:r>
              <w:rPr>
                <w:noProof/>
                <w:webHidden/>
              </w:rPr>
              <w:fldChar w:fldCharType="begin"/>
            </w:r>
            <w:r>
              <w:rPr>
                <w:noProof/>
                <w:webHidden/>
              </w:rPr>
              <w:instrText xml:space="preserve"> PAGEREF _Toc232061247 \h </w:instrText>
            </w:r>
            <w:r>
              <w:rPr>
                <w:noProof/>
                <w:webHidden/>
              </w:rPr>
            </w:r>
            <w:r>
              <w:rPr>
                <w:noProof/>
                <w:webHidden/>
              </w:rPr>
              <w:fldChar w:fldCharType="separate"/>
            </w:r>
            <w:r>
              <w:rPr>
                <w:noProof/>
                <w:webHidden/>
              </w:rPr>
              <w:t>9</w:t>
            </w:r>
            <w:r>
              <w:rPr>
                <w:noProof/>
                <w:webHidden/>
              </w:rPr>
              <w:fldChar w:fldCharType="end"/>
            </w:r>
          </w:hyperlink>
        </w:p>
        <w:p w14:paraId="73BEA221" w14:textId="363F7E59" w:rsidR="00E43C6A" w:rsidRDefault="00E43C6A">
          <w:pPr>
            <w:pStyle w:val="TOC2"/>
            <w:tabs>
              <w:tab w:val="left" w:pos="960"/>
              <w:tab w:val="right" w:leader="dot" w:pos="9016"/>
            </w:tabs>
            <w:rPr>
              <w:rFonts w:eastAsiaTheme="minorEastAsia"/>
              <w:noProof/>
              <w:sz w:val="24"/>
              <w:szCs w:val="24"/>
              <w:lang w:eastAsia="en-GB"/>
            </w:rPr>
          </w:pPr>
          <w:hyperlink w:anchor="_Toc232061248" w:history="1">
            <w:r w:rsidRPr="00EA2644">
              <w:rPr>
                <w:rStyle w:val="Hyperlink"/>
                <w:noProof/>
              </w:rPr>
              <w:t>3.1.</w:t>
            </w:r>
            <w:r>
              <w:rPr>
                <w:rFonts w:eastAsiaTheme="minorEastAsia"/>
                <w:noProof/>
                <w:sz w:val="24"/>
                <w:szCs w:val="24"/>
                <w:lang w:eastAsia="en-GB"/>
              </w:rPr>
              <w:tab/>
            </w:r>
            <w:r w:rsidRPr="00EA2644">
              <w:rPr>
                <w:rStyle w:val="Hyperlink"/>
                <w:noProof/>
              </w:rPr>
              <w:t>Trend 10 Day (Cumulative)</w:t>
            </w:r>
            <w:r>
              <w:rPr>
                <w:noProof/>
                <w:webHidden/>
              </w:rPr>
              <w:tab/>
            </w:r>
            <w:r>
              <w:rPr>
                <w:noProof/>
                <w:webHidden/>
              </w:rPr>
              <w:fldChar w:fldCharType="begin"/>
            </w:r>
            <w:r>
              <w:rPr>
                <w:noProof/>
                <w:webHidden/>
              </w:rPr>
              <w:instrText xml:space="preserve"> PAGEREF _Toc232061248 \h </w:instrText>
            </w:r>
            <w:r>
              <w:rPr>
                <w:noProof/>
                <w:webHidden/>
              </w:rPr>
            </w:r>
            <w:r>
              <w:rPr>
                <w:noProof/>
                <w:webHidden/>
              </w:rPr>
              <w:fldChar w:fldCharType="separate"/>
            </w:r>
            <w:r>
              <w:rPr>
                <w:noProof/>
                <w:webHidden/>
              </w:rPr>
              <w:t>10</w:t>
            </w:r>
            <w:r>
              <w:rPr>
                <w:noProof/>
                <w:webHidden/>
              </w:rPr>
              <w:fldChar w:fldCharType="end"/>
            </w:r>
          </w:hyperlink>
        </w:p>
        <w:p w14:paraId="735EC299" w14:textId="3B9C86F4" w:rsidR="00E43C6A" w:rsidRDefault="00E43C6A">
          <w:pPr>
            <w:pStyle w:val="TOC3"/>
            <w:tabs>
              <w:tab w:val="left" w:pos="1440"/>
              <w:tab w:val="right" w:leader="dot" w:pos="9016"/>
            </w:tabs>
            <w:rPr>
              <w:rFonts w:eastAsiaTheme="minorEastAsia"/>
              <w:noProof/>
              <w:sz w:val="24"/>
              <w:szCs w:val="24"/>
              <w:lang w:eastAsia="en-GB"/>
            </w:rPr>
          </w:pPr>
          <w:hyperlink w:anchor="_Toc232061249" w:history="1">
            <w:r w:rsidRPr="00EA2644">
              <w:rPr>
                <w:rStyle w:val="Hyperlink"/>
                <w:noProof/>
              </w:rPr>
              <w:t>3.1.1.</w:t>
            </w:r>
            <w:r>
              <w:rPr>
                <w:rFonts w:eastAsiaTheme="minorEastAsia"/>
                <w:noProof/>
                <w:sz w:val="24"/>
                <w:szCs w:val="24"/>
                <w:lang w:eastAsia="en-GB"/>
              </w:rPr>
              <w:tab/>
            </w:r>
            <w:r w:rsidRPr="00EA2644">
              <w:rPr>
                <w:rStyle w:val="Hyperlink"/>
                <w:noProof/>
              </w:rPr>
              <w:t>Interval Comparisons</w:t>
            </w:r>
            <w:r>
              <w:rPr>
                <w:noProof/>
                <w:webHidden/>
              </w:rPr>
              <w:tab/>
            </w:r>
            <w:r>
              <w:rPr>
                <w:noProof/>
                <w:webHidden/>
              </w:rPr>
              <w:fldChar w:fldCharType="begin"/>
            </w:r>
            <w:r>
              <w:rPr>
                <w:noProof/>
                <w:webHidden/>
              </w:rPr>
              <w:instrText xml:space="preserve"> PAGEREF _Toc232061249 \h </w:instrText>
            </w:r>
            <w:r>
              <w:rPr>
                <w:noProof/>
                <w:webHidden/>
              </w:rPr>
            </w:r>
            <w:r>
              <w:rPr>
                <w:noProof/>
                <w:webHidden/>
              </w:rPr>
              <w:fldChar w:fldCharType="separate"/>
            </w:r>
            <w:r>
              <w:rPr>
                <w:noProof/>
                <w:webHidden/>
              </w:rPr>
              <w:t>10</w:t>
            </w:r>
            <w:r>
              <w:rPr>
                <w:noProof/>
                <w:webHidden/>
              </w:rPr>
              <w:fldChar w:fldCharType="end"/>
            </w:r>
          </w:hyperlink>
        </w:p>
        <w:p w14:paraId="155C561B" w14:textId="7CDE831F" w:rsidR="00E43C6A" w:rsidRDefault="00E43C6A">
          <w:pPr>
            <w:pStyle w:val="TOC3"/>
            <w:tabs>
              <w:tab w:val="left" w:pos="1440"/>
              <w:tab w:val="right" w:leader="dot" w:pos="9016"/>
            </w:tabs>
            <w:rPr>
              <w:rFonts w:eastAsiaTheme="minorEastAsia"/>
              <w:noProof/>
              <w:sz w:val="24"/>
              <w:szCs w:val="24"/>
              <w:lang w:eastAsia="en-GB"/>
            </w:rPr>
          </w:pPr>
          <w:hyperlink w:anchor="_Toc232061250" w:history="1">
            <w:r w:rsidRPr="00EA2644">
              <w:rPr>
                <w:rStyle w:val="Hyperlink"/>
                <w:noProof/>
              </w:rPr>
              <w:t>3.1.2.</w:t>
            </w:r>
            <w:r>
              <w:rPr>
                <w:rFonts w:eastAsiaTheme="minorEastAsia"/>
                <w:noProof/>
                <w:sz w:val="24"/>
                <w:szCs w:val="24"/>
                <w:lang w:eastAsia="en-GB"/>
              </w:rPr>
              <w:tab/>
            </w:r>
            <w:r w:rsidRPr="00EA2644">
              <w:rPr>
                <w:rStyle w:val="Hyperlink"/>
                <w:noProof/>
              </w:rPr>
              <w:t>Trend Classification</w:t>
            </w:r>
            <w:r>
              <w:rPr>
                <w:noProof/>
                <w:webHidden/>
              </w:rPr>
              <w:tab/>
            </w:r>
            <w:r>
              <w:rPr>
                <w:noProof/>
                <w:webHidden/>
              </w:rPr>
              <w:fldChar w:fldCharType="begin"/>
            </w:r>
            <w:r>
              <w:rPr>
                <w:noProof/>
                <w:webHidden/>
              </w:rPr>
              <w:instrText xml:space="preserve"> PAGEREF _Toc232061250 \h </w:instrText>
            </w:r>
            <w:r>
              <w:rPr>
                <w:noProof/>
                <w:webHidden/>
              </w:rPr>
            </w:r>
            <w:r>
              <w:rPr>
                <w:noProof/>
                <w:webHidden/>
              </w:rPr>
              <w:fldChar w:fldCharType="separate"/>
            </w:r>
            <w:r>
              <w:rPr>
                <w:noProof/>
                <w:webHidden/>
              </w:rPr>
              <w:t>10</w:t>
            </w:r>
            <w:r>
              <w:rPr>
                <w:noProof/>
                <w:webHidden/>
              </w:rPr>
              <w:fldChar w:fldCharType="end"/>
            </w:r>
          </w:hyperlink>
        </w:p>
        <w:p w14:paraId="125FFA4A" w14:textId="6D7C7534" w:rsidR="00E43C6A" w:rsidRDefault="00E43C6A">
          <w:pPr>
            <w:pStyle w:val="TOC2"/>
            <w:tabs>
              <w:tab w:val="left" w:pos="960"/>
              <w:tab w:val="right" w:leader="dot" w:pos="9016"/>
            </w:tabs>
            <w:rPr>
              <w:rFonts w:eastAsiaTheme="minorEastAsia"/>
              <w:noProof/>
              <w:sz w:val="24"/>
              <w:szCs w:val="24"/>
              <w:lang w:eastAsia="en-GB"/>
            </w:rPr>
          </w:pPr>
          <w:hyperlink w:anchor="_Toc232061251" w:history="1">
            <w:r w:rsidRPr="00EA2644">
              <w:rPr>
                <w:rStyle w:val="Hyperlink"/>
                <w:noProof/>
              </w:rPr>
              <w:t>3.2.</w:t>
            </w:r>
            <w:r>
              <w:rPr>
                <w:rFonts w:eastAsiaTheme="minorEastAsia"/>
                <w:noProof/>
                <w:sz w:val="24"/>
                <w:szCs w:val="24"/>
                <w:lang w:eastAsia="en-GB"/>
              </w:rPr>
              <w:tab/>
            </w:r>
            <w:r w:rsidRPr="00EA2644">
              <w:rPr>
                <w:rStyle w:val="Hyperlink"/>
                <w:noProof/>
              </w:rPr>
              <w:t>Trend RP5D (Rolling)</w:t>
            </w:r>
            <w:r>
              <w:rPr>
                <w:noProof/>
                <w:webHidden/>
              </w:rPr>
              <w:tab/>
            </w:r>
            <w:r>
              <w:rPr>
                <w:noProof/>
                <w:webHidden/>
              </w:rPr>
              <w:fldChar w:fldCharType="begin"/>
            </w:r>
            <w:r>
              <w:rPr>
                <w:noProof/>
                <w:webHidden/>
              </w:rPr>
              <w:instrText xml:space="preserve"> PAGEREF _Toc232061251 \h </w:instrText>
            </w:r>
            <w:r>
              <w:rPr>
                <w:noProof/>
                <w:webHidden/>
              </w:rPr>
            </w:r>
            <w:r>
              <w:rPr>
                <w:noProof/>
                <w:webHidden/>
              </w:rPr>
              <w:fldChar w:fldCharType="separate"/>
            </w:r>
            <w:r>
              <w:rPr>
                <w:noProof/>
                <w:webHidden/>
              </w:rPr>
              <w:t>10</w:t>
            </w:r>
            <w:r>
              <w:rPr>
                <w:noProof/>
                <w:webHidden/>
              </w:rPr>
              <w:fldChar w:fldCharType="end"/>
            </w:r>
          </w:hyperlink>
        </w:p>
        <w:p w14:paraId="0711B05E" w14:textId="0577C95F" w:rsidR="00E43C6A" w:rsidRDefault="00E43C6A">
          <w:pPr>
            <w:pStyle w:val="TOC3"/>
            <w:tabs>
              <w:tab w:val="left" w:pos="1440"/>
              <w:tab w:val="right" w:leader="dot" w:pos="9016"/>
            </w:tabs>
            <w:rPr>
              <w:rFonts w:eastAsiaTheme="minorEastAsia"/>
              <w:noProof/>
              <w:sz w:val="24"/>
              <w:szCs w:val="24"/>
              <w:lang w:eastAsia="en-GB"/>
            </w:rPr>
          </w:pPr>
          <w:hyperlink w:anchor="_Toc232061252" w:history="1">
            <w:r w:rsidRPr="00EA2644">
              <w:rPr>
                <w:rStyle w:val="Hyperlink"/>
                <w:noProof/>
              </w:rPr>
              <w:t>3.2.1.</w:t>
            </w:r>
            <w:r>
              <w:rPr>
                <w:rFonts w:eastAsiaTheme="minorEastAsia"/>
                <w:noProof/>
                <w:sz w:val="24"/>
                <w:szCs w:val="24"/>
                <w:lang w:eastAsia="en-GB"/>
              </w:rPr>
              <w:tab/>
            </w:r>
            <w:r w:rsidRPr="00EA2644">
              <w:rPr>
                <w:rStyle w:val="Hyperlink"/>
                <w:noProof/>
              </w:rPr>
              <w:t>Interval Comparisons</w:t>
            </w:r>
            <w:r>
              <w:rPr>
                <w:noProof/>
                <w:webHidden/>
              </w:rPr>
              <w:tab/>
            </w:r>
            <w:r>
              <w:rPr>
                <w:noProof/>
                <w:webHidden/>
              </w:rPr>
              <w:fldChar w:fldCharType="begin"/>
            </w:r>
            <w:r>
              <w:rPr>
                <w:noProof/>
                <w:webHidden/>
              </w:rPr>
              <w:instrText xml:space="preserve"> PAGEREF _Toc232061252 \h </w:instrText>
            </w:r>
            <w:r>
              <w:rPr>
                <w:noProof/>
                <w:webHidden/>
              </w:rPr>
            </w:r>
            <w:r>
              <w:rPr>
                <w:noProof/>
                <w:webHidden/>
              </w:rPr>
              <w:fldChar w:fldCharType="separate"/>
            </w:r>
            <w:r>
              <w:rPr>
                <w:noProof/>
                <w:webHidden/>
              </w:rPr>
              <w:t>10</w:t>
            </w:r>
            <w:r>
              <w:rPr>
                <w:noProof/>
                <w:webHidden/>
              </w:rPr>
              <w:fldChar w:fldCharType="end"/>
            </w:r>
          </w:hyperlink>
        </w:p>
        <w:p w14:paraId="4CA7C490" w14:textId="43BD511C" w:rsidR="00E43C6A" w:rsidRDefault="00E43C6A">
          <w:pPr>
            <w:pStyle w:val="TOC3"/>
            <w:tabs>
              <w:tab w:val="left" w:pos="1440"/>
              <w:tab w:val="right" w:leader="dot" w:pos="9016"/>
            </w:tabs>
            <w:rPr>
              <w:rFonts w:eastAsiaTheme="minorEastAsia"/>
              <w:noProof/>
              <w:sz w:val="24"/>
              <w:szCs w:val="24"/>
              <w:lang w:eastAsia="en-GB"/>
            </w:rPr>
          </w:pPr>
          <w:hyperlink w:anchor="_Toc232061253" w:history="1">
            <w:r w:rsidRPr="00EA2644">
              <w:rPr>
                <w:rStyle w:val="Hyperlink"/>
                <w:noProof/>
              </w:rPr>
              <w:t>3.2.2.</w:t>
            </w:r>
            <w:r>
              <w:rPr>
                <w:rFonts w:eastAsiaTheme="minorEastAsia"/>
                <w:noProof/>
                <w:sz w:val="24"/>
                <w:szCs w:val="24"/>
                <w:lang w:eastAsia="en-GB"/>
              </w:rPr>
              <w:tab/>
            </w:r>
            <w:r w:rsidRPr="00EA2644">
              <w:rPr>
                <w:rStyle w:val="Hyperlink"/>
                <w:noProof/>
              </w:rPr>
              <w:t>Trend Classification</w:t>
            </w:r>
            <w:r>
              <w:rPr>
                <w:noProof/>
                <w:webHidden/>
              </w:rPr>
              <w:tab/>
            </w:r>
            <w:r>
              <w:rPr>
                <w:noProof/>
                <w:webHidden/>
              </w:rPr>
              <w:fldChar w:fldCharType="begin"/>
            </w:r>
            <w:r>
              <w:rPr>
                <w:noProof/>
                <w:webHidden/>
              </w:rPr>
              <w:instrText xml:space="preserve"> PAGEREF _Toc232061253 \h </w:instrText>
            </w:r>
            <w:r>
              <w:rPr>
                <w:noProof/>
                <w:webHidden/>
              </w:rPr>
            </w:r>
            <w:r>
              <w:rPr>
                <w:noProof/>
                <w:webHidden/>
              </w:rPr>
              <w:fldChar w:fldCharType="separate"/>
            </w:r>
            <w:r>
              <w:rPr>
                <w:noProof/>
                <w:webHidden/>
              </w:rPr>
              <w:t>10</w:t>
            </w:r>
            <w:r>
              <w:rPr>
                <w:noProof/>
                <w:webHidden/>
              </w:rPr>
              <w:fldChar w:fldCharType="end"/>
            </w:r>
          </w:hyperlink>
        </w:p>
        <w:p w14:paraId="5B2CADEA" w14:textId="00BB9529" w:rsidR="00E43C6A" w:rsidRDefault="00E43C6A">
          <w:pPr>
            <w:pStyle w:val="TOC2"/>
            <w:tabs>
              <w:tab w:val="left" w:pos="960"/>
              <w:tab w:val="right" w:leader="dot" w:pos="9016"/>
            </w:tabs>
            <w:rPr>
              <w:rFonts w:eastAsiaTheme="minorEastAsia"/>
              <w:noProof/>
              <w:sz w:val="24"/>
              <w:szCs w:val="24"/>
              <w:lang w:eastAsia="en-GB"/>
            </w:rPr>
          </w:pPr>
          <w:hyperlink w:anchor="_Toc232061254" w:history="1">
            <w:r w:rsidRPr="00EA2644">
              <w:rPr>
                <w:rStyle w:val="Hyperlink"/>
                <w:noProof/>
              </w:rPr>
              <w:t>3.3.</w:t>
            </w:r>
            <w:r>
              <w:rPr>
                <w:rFonts w:eastAsiaTheme="minorEastAsia"/>
                <w:noProof/>
                <w:sz w:val="24"/>
                <w:szCs w:val="24"/>
                <w:lang w:eastAsia="en-GB"/>
              </w:rPr>
              <w:tab/>
            </w:r>
            <w:r w:rsidRPr="00EA2644">
              <w:rPr>
                <w:rStyle w:val="Hyperlink"/>
                <w:noProof/>
              </w:rPr>
              <w:t>Trend 3 Week (Window)</w:t>
            </w:r>
            <w:r>
              <w:rPr>
                <w:noProof/>
                <w:webHidden/>
              </w:rPr>
              <w:tab/>
            </w:r>
            <w:r>
              <w:rPr>
                <w:noProof/>
                <w:webHidden/>
              </w:rPr>
              <w:fldChar w:fldCharType="begin"/>
            </w:r>
            <w:r>
              <w:rPr>
                <w:noProof/>
                <w:webHidden/>
              </w:rPr>
              <w:instrText xml:space="preserve"> PAGEREF _Toc232061254 \h </w:instrText>
            </w:r>
            <w:r>
              <w:rPr>
                <w:noProof/>
                <w:webHidden/>
              </w:rPr>
            </w:r>
            <w:r>
              <w:rPr>
                <w:noProof/>
                <w:webHidden/>
              </w:rPr>
              <w:fldChar w:fldCharType="separate"/>
            </w:r>
            <w:r>
              <w:rPr>
                <w:noProof/>
                <w:webHidden/>
              </w:rPr>
              <w:t>11</w:t>
            </w:r>
            <w:r>
              <w:rPr>
                <w:noProof/>
                <w:webHidden/>
              </w:rPr>
              <w:fldChar w:fldCharType="end"/>
            </w:r>
          </w:hyperlink>
        </w:p>
        <w:p w14:paraId="5C18CF89" w14:textId="7505A77D" w:rsidR="00E43C6A" w:rsidRDefault="00E43C6A">
          <w:pPr>
            <w:pStyle w:val="TOC3"/>
            <w:tabs>
              <w:tab w:val="left" w:pos="1440"/>
              <w:tab w:val="right" w:leader="dot" w:pos="9016"/>
            </w:tabs>
            <w:rPr>
              <w:rFonts w:eastAsiaTheme="minorEastAsia"/>
              <w:noProof/>
              <w:sz w:val="24"/>
              <w:szCs w:val="24"/>
              <w:lang w:eastAsia="en-GB"/>
            </w:rPr>
          </w:pPr>
          <w:hyperlink w:anchor="_Toc232061255" w:history="1">
            <w:r w:rsidRPr="00EA2644">
              <w:rPr>
                <w:rStyle w:val="Hyperlink"/>
                <w:noProof/>
              </w:rPr>
              <w:t>3.3.1.</w:t>
            </w:r>
            <w:r>
              <w:rPr>
                <w:rFonts w:eastAsiaTheme="minorEastAsia"/>
                <w:noProof/>
                <w:sz w:val="24"/>
                <w:szCs w:val="24"/>
                <w:lang w:eastAsia="en-GB"/>
              </w:rPr>
              <w:tab/>
            </w:r>
            <w:r w:rsidRPr="00EA2644">
              <w:rPr>
                <w:rStyle w:val="Hyperlink"/>
                <w:noProof/>
              </w:rPr>
              <w:t>Interval Comparisons</w:t>
            </w:r>
            <w:r>
              <w:rPr>
                <w:noProof/>
                <w:webHidden/>
              </w:rPr>
              <w:tab/>
            </w:r>
            <w:r>
              <w:rPr>
                <w:noProof/>
                <w:webHidden/>
              </w:rPr>
              <w:fldChar w:fldCharType="begin"/>
            </w:r>
            <w:r>
              <w:rPr>
                <w:noProof/>
                <w:webHidden/>
              </w:rPr>
              <w:instrText xml:space="preserve"> PAGEREF _Toc232061255 \h </w:instrText>
            </w:r>
            <w:r>
              <w:rPr>
                <w:noProof/>
                <w:webHidden/>
              </w:rPr>
            </w:r>
            <w:r>
              <w:rPr>
                <w:noProof/>
                <w:webHidden/>
              </w:rPr>
              <w:fldChar w:fldCharType="separate"/>
            </w:r>
            <w:r>
              <w:rPr>
                <w:noProof/>
                <w:webHidden/>
              </w:rPr>
              <w:t>11</w:t>
            </w:r>
            <w:r>
              <w:rPr>
                <w:noProof/>
                <w:webHidden/>
              </w:rPr>
              <w:fldChar w:fldCharType="end"/>
            </w:r>
          </w:hyperlink>
        </w:p>
        <w:p w14:paraId="3EDE9954" w14:textId="68FCFE57" w:rsidR="00E43C6A" w:rsidRDefault="00E43C6A">
          <w:pPr>
            <w:pStyle w:val="TOC3"/>
            <w:tabs>
              <w:tab w:val="left" w:pos="1440"/>
              <w:tab w:val="right" w:leader="dot" w:pos="9016"/>
            </w:tabs>
            <w:rPr>
              <w:rFonts w:eastAsiaTheme="minorEastAsia"/>
              <w:noProof/>
              <w:sz w:val="24"/>
              <w:szCs w:val="24"/>
              <w:lang w:eastAsia="en-GB"/>
            </w:rPr>
          </w:pPr>
          <w:hyperlink w:anchor="_Toc232061256" w:history="1">
            <w:r w:rsidRPr="00EA2644">
              <w:rPr>
                <w:rStyle w:val="Hyperlink"/>
                <w:noProof/>
              </w:rPr>
              <w:t>3.3.2.</w:t>
            </w:r>
            <w:r>
              <w:rPr>
                <w:rFonts w:eastAsiaTheme="minorEastAsia"/>
                <w:noProof/>
                <w:sz w:val="24"/>
                <w:szCs w:val="24"/>
                <w:lang w:eastAsia="en-GB"/>
              </w:rPr>
              <w:tab/>
            </w:r>
            <w:r w:rsidRPr="00EA2644">
              <w:rPr>
                <w:rStyle w:val="Hyperlink"/>
                <w:noProof/>
              </w:rPr>
              <w:t>Trend Classification</w:t>
            </w:r>
            <w:r>
              <w:rPr>
                <w:noProof/>
                <w:webHidden/>
              </w:rPr>
              <w:tab/>
            </w:r>
            <w:r>
              <w:rPr>
                <w:noProof/>
                <w:webHidden/>
              </w:rPr>
              <w:fldChar w:fldCharType="begin"/>
            </w:r>
            <w:r>
              <w:rPr>
                <w:noProof/>
                <w:webHidden/>
              </w:rPr>
              <w:instrText xml:space="preserve"> PAGEREF _Toc232061256 \h </w:instrText>
            </w:r>
            <w:r>
              <w:rPr>
                <w:noProof/>
                <w:webHidden/>
              </w:rPr>
            </w:r>
            <w:r>
              <w:rPr>
                <w:noProof/>
                <w:webHidden/>
              </w:rPr>
              <w:fldChar w:fldCharType="separate"/>
            </w:r>
            <w:r>
              <w:rPr>
                <w:noProof/>
                <w:webHidden/>
              </w:rPr>
              <w:t>11</w:t>
            </w:r>
            <w:r>
              <w:rPr>
                <w:noProof/>
                <w:webHidden/>
              </w:rPr>
              <w:fldChar w:fldCharType="end"/>
            </w:r>
          </w:hyperlink>
        </w:p>
        <w:p w14:paraId="7CAD0E31" w14:textId="1B595071" w:rsidR="00E43C6A" w:rsidRDefault="00E43C6A">
          <w:pPr>
            <w:pStyle w:val="TOC2"/>
            <w:tabs>
              <w:tab w:val="left" w:pos="960"/>
              <w:tab w:val="right" w:leader="dot" w:pos="9016"/>
            </w:tabs>
            <w:rPr>
              <w:rFonts w:eastAsiaTheme="minorEastAsia"/>
              <w:noProof/>
              <w:sz w:val="24"/>
              <w:szCs w:val="24"/>
              <w:lang w:eastAsia="en-GB"/>
            </w:rPr>
          </w:pPr>
          <w:hyperlink w:anchor="_Toc232061257" w:history="1">
            <w:r w:rsidRPr="00EA2644">
              <w:rPr>
                <w:rStyle w:val="Hyperlink"/>
                <w:noProof/>
              </w:rPr>
              <w:t>3.4.</w:t>
            </w:r>
            <w:r>
              <w:rPr>
                <w:rFonts w:eastAsiaTheme="minorEastAsia"/>
                <w:noProof/>
                <w:sz w:val="24"/>
                <w:szCs w:val="24"/>
                <w:lang w:eastAsia="en-GB"/>
              </w:rPr>
              <w:tab/>
            </w:r>
            <w:r w:rsidRPr="00EA2644">
              <w:rPr>
                <w:rStyle w:val="Hyperlink"/>
                <w:noProof/>
              </w:rPr>
              <w:t>Signal Encoding Framework</w:t>
            </w:r>
            <w:r>
              <w:rPr>
                <w:noProof/>
                <w:webHidden/>
              </w:rPr>
              <w:tab/>
            </w:r>
            <w:r>
              <w:rPr>
                <w:noProof/>
                <w:webHidden/>
              </w:rPr>
              <w:fldChar w:fldCharType="begin"/>
            </w:r>
            <w:r>
              <w:rPr>
                <w:noProof/>
                <w:webHidden/>
              </w:rPr>
              <w:instrText xml:space="preserve"> PAGEREF _Toc232061257 \h </w:instrText>
            </w:r>
            <w:r>
              <w:rPr>
                <w:noProof/>
                <w:webHidden/>
              </w:rPr>
            </w:r>
            <w:r>
              <w:rPr>
                <w:noProof/>
                <w:webHidden/>
              </w:rPr>
              <w:fldChar w:fldCharType="separate"/>
            </w:r>
            <w:r>
              <w:rPr>
                <w:noProof/>
                <w:webHidden/>
              </w:rPr>
              <w:t>11</w:t>
            </w:r>
            <w:r>
              <w:rPr>
                <w:noProof/>
                <w:webHidden/>
              </w:rPr>
              <w:fldChar w:fldCharType="end"/>
            </w:r>
          </w:hyperlink>
        </w:p>
        <w:p w14:paraId="16067679" w14:textId="4EF80211" w:rsidR="00E43C6A" w:rsidRDefault="00E43C6A">
          <w:pPr>
            <w:pStyle w:val="TOC3"/>
            <w:tabs>
              <w:tab w:val="left" w:pos="1440"/>
              <w:tab w:val="right" w:leader="dot" w:pos="9016"/>
            </w:tabs>
            <w:rPr>
              <w:rFonts w:eastAsiaTheme="minorEastAsia"/>
              <w:noProof/>
              <w:sz w:val="24"/>
              <w:szCs w:val="24"/>
              <w:lang w:eastAsia="en-GB"/>
            </w:rPr>
          </w:pPr>
          <w:hyperlink w:anchor="_Toc232061258" w:history="1">
            <w:r w:rsidRPr="00EA2644">
              <w:rPr>
                <w:rStyle w:val="Hyperlink"/>
                <w:noProof/>
              </w:rPr>
              <w:t>3.4.1.</w:t>
            </w:r>
            <w:r>
              <w:rPr>
                <w:rFonts w:eastAsiaTheme="minorEastAsia"/>
                <w:noProof/>
                <w:sz w:val="24"/>
                <w:szCs w:val="24"/>
                <w:lang w:eastAsia="en-GB"/>
              </w:rPr>
              <w:tab/>
            </w:r>
            <w:r w:rsidRPr="00EA2644">
              <w:rPr>
                <w:rStyle w:val="Hyperlink"/>
                <w:noProof/>
              </w:rPr>
              <w:t>Purpose</w:t>
            </w:r>
            <w:r>
              <w:rPr>
                <w:noProof/>
                <w:webHidden/>
              </w:rPr>
              <w:tab/>
            </w:r>
            <w:r>
              <w:rPr>
                <w:noProof/>
                <w:webHidden/>
              </w:rPr>
              <w:fldChar w:fldCharType="begin"/>
            </w:r>
            <w:r>
              <w:rPr>
                <w:noProof/>
                <w:webHidden/>
              </w:rPr>
              <w:instrText xml:space="preserve"> PAGEREF _Toc232061258 \h </w:instrText>
            </w:r>
            <w:r>
              <w:rPr>
                <w:noProof/>
                <w:webHidden/>
              </w:rPr>
            </w:r>
            <w:r>
              <w:rPr>
                <w:noProof/>
                <w:webHidden/>
              </w:rPr>
              <w:fldChar w:fldCharType="separate"/>
            </w:r>
            <w:r>
              <w:rPr>
                <w:noProof/>
                <w:webHidden/>
              </w:rPr>
              <w:t>11</w:t>
            </w:r>
            <w:r>
              <w:rPr>
                <w:noProof/>
                <w:webHidden/>
              </w:rPr>
              <w:fldChar w:fldCharType="end"/>
            </w:r>
          </w:hyperlink>
        </w:p>
        <w:p w14:paraId="10FBBF6D" w14:textId="732D77CB" w:rsidR="00E43C6A" w:rsidRDefault="00E43C6A">
          <w:pPr>
            <w:pStyle w:val="TOC3"/>
            <w:tabs>
              <w:tab w:val="left" w:pos="1440"/>
              <w:tab w:val="right" w:leader="dot" w:pos="9016"/>
            </w:tabs>
            <w:rPr>
              <w:rFonts w:eastAsiaTheme="minorEastAsia"/>
              <w:noProof/>
              <w:sz w:val="24"/>
              <w:szCs w:val="24"/>
              <w:lang w:eastAsia="en-GB"/>
            </w:rPr>
          </w:pPr>
          <w:hyperlink w:anchor="_Toc232061259" w:history="1">
            <w:r w:rsidRPr="00EA2644">
              <w:rPr>
                <w:rStyle w:val="Hyperlink"/>
                <w:noProof/>
              </w:rPr>
              <w:t>3.4.2.</w:t>
            </w:r>
            <w:r>
              <w:rPr>
                <w:rFonts w:eastAsiaTheme="minorEastAsia"/>
                <w:noProof/>
                <w:sz w:val="24"/>
                <w:szCs w:val="24"/>
                <w:lang w:eastAsia="en-GB"/>
              </w:rPr>
              <w:tab/>
            </w:r>
            <w:r w:rsidRPr="00EA2644">
              <w:rPr>
                <w:rStyle w:val="Hyperlink"/>
                <w:noProof/>
              </w:rPr>
              <w:t>Simple Comparison Signals</w:t>
            </w:r>
            <w:r>
              <w:rPr>
                <w:noProof/>
                <w:webHidden/>
              </w:rPr>
              <w:tab/>
            </w:r>
            <w:r>
              <w:rPr>
                <w:noProof/>
                <w:webHidden/>
              </w:rPr>
              <w:fldChar w:fldCharType="begin"/>
            </w:r>
            <w:r>
              <w:rPr>
                <w:noProof/>
                <w:webHidden/>
              </w:rPr>
              <w:instrText xml:space="preserve"> PAGEREF _Toc232061259 \h </w:instrText>
            </w:r>
            <w:r>
              <w:rPr>
                <w:noProof/>
                <w:webHidden/>
              </w:rPr>
            </w:r>
            <w:r>
              <w:rPr>
                <w:noProof/>
                <w:webHidden/>
              </w:rPr>
              <w:fldChar w:fldCharType="separate"/>
            </w:r>
            <w:r>
              <w:rPr>
                <w:noProof/>
                <w:webHidden/>
              </w:rPr>
              <w:t>11</w:t>
            </w:r>
            <w:r>
              <w:rPr>
                <w:noProof/>
                <w:webHidden/>
              </w:rPr>
              <w:fldChar w:fldCharType="end"/>
            </w:r>
          </w:hyperlink>
        </w:p>
        <w:p w14:paraId="24EB664E" w14:textId="66EACE43" w:rsidR="00E43C6A" w:rsidRDefault="00E43C6A">
          <w:pPr>
            <w:pStyle w:val="TOC3"/>
            <w:tabs>
              <w:tab w:val="left" w:pos="1440"/>
              <w:tab w:val="right" w:leader="dot" w:pos="9016"/>
            </w:tabs>
            <w:rPr>
              <w:rFonts w:eastAsiaTheme="minorEastAsia"/>
              <w:noProof/>
              <w:sz w:val="24"/>
              <w:szCs w:val="24"/>
              <w:lang w:eastAsia="en-GB"/>
            </w:rPr>
          </w:pPr>
          <w:hyperlink w:anchor="_Toc232061260" w:history="1">
            <w:r w:rsidRPr="00EA2644">
              <w:rPr>
                <w:rStyle w:val="Hyperlink"/>
                <w:noProof/>
              </w:rPr>
              <w:t>3.4.3.</w:t>
            </w:r>
            <w:r>
              <w:rPr>
                <w:rFonts w:eastAsiaTheme="minorEastAsia"/>
                <w:noProof/>
                <w:sz w:val="24"/>
                <w:szCs w:val="24"/>
                <w:lang w:eastAsia="en-GB"/>
              </w:rPr>
              <w:tab/>
            </w:r>
            <w:r w:rsidRPr="00EA2644">
              <w:rPr>
                <w:rStyle w:val="Hyperlink"/>
                <w:noProof/>
              </w:rPr>
              <w:t>Trend Signals</w:t>
            </w:r>
            <w:r>
              <w:rPr>
                <w:noProof/>
                <w:webHidden/>
              </w:rPr>
              <w:tab/>
            </w:r>
            <w:r>
              <w:rPr>
                <w:noProof/>
                <w:webHidden/>
              </w:rPr>
              <w:fldChar w:fldCharType="begin"/>
            </w:r>
            <w:r>
              <w:rPr>
                <w:noProof/>
                <w:webHidden/>
              </w:rPr>
              <w:instrText xml:space="preserve"> PAGEREF _Toc232061260 \h </w:instrText>
            </w:r>
            <w:r>
              <w:rPr>
                <w:noProof/>
                <w:webHidden/>
              </w:rPr>
            </w:r>
            <w:r>
              <w:rPr>
                <w:noProof/>
                <w:webHidden/>
              </w:rPr>
              <w:fldChar w:fldCharType="separate"/>
            </w:r>
            <w:r>
              <w:rPr>
                <w:noProof/>
                <w:webHidden/>
              </w:rPr>
              <w:t>11</w:t>
            </w:r>
            <w:r>
              <w:rPr>
                <w:noProof/>
                <w:webHidden/>
              </w:rPr>
              <w:fldChar w:fldCharType="end"/>
            </w:r>
          </w:hyperlink>
        </w:p>
        <w:p w14:paraId="75C09088" w14:textId="0875C147" w:rsidR="00E43C6A" w:rsidRDefault="00E43C6A">
          <w:pPr>
            <w:pStyle w:val="TOC3"/>
            <w:tabs>
              <w:tab w:val="left" w:pos="1440"/>
              <w:tab w:val="right" w:leader="dot" w:pos="9016"/>
            </w:tabs>
            <w:rPr>
              <w:rFonts w:eastAsiaTheme="minorEastAsia"/>
              <w:noProof/>
              <w:sz w:val="24"/>
              <w:szCs w:val="24"/>
              <w:lang w:eastAsia="en-GB"/>
            </w:rPr>
          </w:pPr>
          <w:hyperlink w:anchor="_Toc232061261" w:history="1">
            <w:r w:rsidRPr="00EA2644">
              <w:rPr>
                <w:rStyle w:val="Hyperlink"/>
                <w:noProof/>
              </w:rPr>
              <w:t>3.4.4.</w:t>
            </w:r>
            <w:r>
              <w:rPr>
                <w:rFonts w:eastAsiaTheme="minorEastAsia"/>
                <w:noProof/>
                <w:sz w:val="24"/>
                <w:szCs w:val="24"/>
                <w:lang w:eastAsia="en-GB"/>
              </w:rPr>
              <w:tab/>
            </w:r>
            <w:r w:rsidRPr="00EA2644">
              <w:rPr>
                <w:rStyle w:val="Hyperlink"/>
                <w:noProof/>
              </w:rPr>
              <w:t>Structural Rules</w:t>
            </w:r>
            <w:r>
              <w:rPr>
                <w:noProof/>
                <w:webHidden/>
              </w:rPr>
              <w:tab/>
            </w:r>
            <w:r>
              <w:rPr>
                <w:noProof/>
                <w:webHidden/>
              </w:rPr>
              <w:fldChar w:fldCharType="begin"/>
            </w:r>
            <w:r>
              <w:rPr>
                <w:noProof/>
                <w:webHidden/>
              </w:rPr>
              <w:instrText xml:space="preserve"> PAGEREF _Toc232061261 \h </w:instrText>
            </w:r>
            <w:r>
              <w:rPr>
                <w:noProof/>
                <w:webHidden/>
              </w:rPr>
            </w:r>
            <w:r>
              <w:rPr>
                <w:noProof/>
                <w:webHidden/>
              </w:rPr>
              <w:fldChar w:fldCharType="separate"/>
            </w:r>
            <w:r>
              <w:rPr>
                <w:noProof/>
                <w:webHidden/>
              </w:rPr>
              <w:t>12</w:t>
            </w:r>
            <w:r>
              <w:rPr>
                <w:noProof/>
                <w:webHidden/>
              </w:rPr>
              <w:fldChar w:fldCharType="end"/>
            </w:r>
          </w:hyperlink>
        </w:p>
        <w:p w14:paraId="77759535" w14:textId="7E45FC68" w:rsidR="00E43C6A" w:rsidRDefault="00E43C6A">
          <w:pPr>
            <w:pStyle w:val="TOC3"/>
            <w:tabs>
              <w:tab w:val="left" w:pos="1440"/>
              <w:tab w:val="right" w:leader="dot" w:pos="9016"/>
            </w:tabs>
            <w:rPr>
              <w:rFonts w:eastAsiaTheme="minorEastAsia"/>
              <w:noProof/>
              <w:sz w:val="24"/>
              <w:szCs w:val="24"/>
              <w:lang w:eastAsia="en-GB"/>
            </w:rPr>
          </w:pPr>
          <w:hyperlink w:anchor="_Toc232061262" w:history="1">
            <w:r w:rsidRPr="00EA2644">
              <w:rPr>
                <w:rStyle w:val="Hyperlink"/>
                <w:noProof/>
              </w:rPr>
              <w:t>3.4.5.</w:t>
            </w:r>
            <w:r>
              <w:rPr>
                <w:rFonts w:eastAsiaTheme="minorEastAsia"/>
                <w:noProof/>
                <w:sz w:val="24"/>
                <w:szCs w:val="24"/>
                <w:lang w:eastAsia="en-GB"/>
              </w:rPr>
              <w:tab/>
            </w:r>
            <w:r w:rsidRPr="00EA2644">
              <w:rPr>
                <w:rStyle w:val="Hyperlink"/>
                <w:noProof/>
              </w:rPr>
              <w:t>Usage Requirements</w:t>
            </w:r>
            <w:r>
              <w:rPr>
                <w:noProof/>
                <w:webHidden/>
              </w:rPr>
              <w:tab/>
            </w:r>
            <w:r>
              <w:rPr>
                <w:noProof/>
                <w:webHidden/>
              </w:rPr>
              <w:fldChar w:fldCharType="begin"/>
            </w:r>
            <w:r>
              <w:rPr>
                <w:noProof/>
                <w:webHidden/>
              </w:rPr>
              <w:instrText xml:space="preserve"> PAGEREF _Toc232061262 \h </w:instrText>
            </w:r>
            <w:r>
              <w:rPr>
                <w:noProof/>
                <w:webHidden/>
              </w:rPr>
            </w:r>
            <w:r>
              <w:rPr>
                <w:noProof/>
                <w:webHidden/>
              </w:rPr>
              <w:fldChar w:fldCharType="separate"/>
            </w:r>
            <w:r>
              <w:rPr>
                <w:noProof/>
                <w:webHidden/>
              </w:rPr>
              <w:t>12</w:t>
            </w:r>
            <w:r>
              <w:rPr>
                <w:noProof/>
                <w:webHidden/>
              </w:rPr>
              <w:fldChar w:fldCharType="end"/>
            </w:r>
          </w:hyperlink>
        </w:p>
        <w:p w14:paraId="74EA105B" w14:textId="6F451059" w:rsidR="00E43C6A" w:rsidRDefault="00E43C6A">
          <w:pPr>
            <w:pStyle w:val="TOC3"/>
            <w:tabs>
              <w:tab w:val="left" w:pos="1440"/>
              <w:tab w:val="right" w:leader="dot" w:pos="9016"/>
            </w:tabs>
            <w:rPr>
              <w:rFonts w:eastAsiaTheme="minorEastAsia"/>
              <w:noProof/>
              <w:sz w:val="24"/>
              <w:szCs w:val="24"/>
              <w:lang w:eastAsia="en-GB"/>
            </w:rPr>
          </w:pPr>
          <w:hyperlink w:anchor="_Toc232061263" w:history="1">
            <w:r w:rsidRPr="00EA2644">
              <w:rPr>
                <w:rStyle w:val="Hyperlink"/>
                <w:noProof/>
              </w:rPr>
              <w:t>3.4.6.</w:t>
            </w:r>
            <w:r>
              <w:rPr>
                <w:rFonts w:eastAsiaTheme="minorEastAsia"/>
                <w:noProof/>
                <w:sz w:val="24"/>
                <w:szCs w:val="24"/>
                <w:lang w:eastAsia="en-GB"/>
              </w:rPr>
              <w:tab/>
            </w:r>
            <w:r w:rsidRPr="00EA2644">
              <w:rPr>
                <w:rStyle w:val="Hyperlink"/>
                <w:noProof/>
              </w:rPr>
              <w:t>Visual Interpretation Rules</w:t>
            </w:r>
            <w:r>
              <w:rPr>
                <w:noProof/>
                <w:webHidden/>
              </w:rPr>
              <w:tab/>
            </w:r>
            <w:r>
              <w:rPr>
                <w:noProof/>
                <w:webHidden/>
              </w:rPr>
              <w:fldChar w:fldCharType="begin"/>
            </w:r>
            <w:r>
              <w:rPr>
                <w:noProof/>
                <w:webHidden/>
              </w:rPr>
              <w:instrText xml:space="preserve"> PAGEREF _Toc232061263 \h </w:instrText>
            </w:r>
            <w:r>
              <w:rPr>
                <w:noProof/>
                <w:webHidden/>
              </w:rPr>
            </w:r>
            <w:r>
              <w:rPr>
                <w:noProof/>
                <w:webHidden/>
              </w:rPr>
              <w:fldChar w:fldCharType="separate"/>
            </w:r>
            <w:r>
              <w:rPr>
                <w:noProof/>
                <w:webHidden/>
              </w:rPr>
              <w:t>12</w:t>
            </w:r>
            <w:r>
              <w:rPr>
                <w:noProof/>
                <w:webHidden/>
              </w:rPr>
              <w:fldChar w:fldCharType="end"/>
            </w:r>
          </w:hyperlink>
        </w:p>
        <w:p w14:paraId="528267DF" w14:textId="66844A06" w:rsidR="00E43C6A" w:rsidRDefault="00E43C6A">
          <w:pPr>
            <w:pStyle w:val="TOC1"/>
            <w:tabs>
              <w:tab w:val="right" w:leader="dot" w:pos="9016"/>
            </w:tabs>
            <w:rPr>
              <w:rFonts w:eastAsiaTheme="minorEastAsia"/>
              <w:noProof/>
              <w:sz w:val="24"/>
              <w:szCs w:val="24"/>
              <w:lang w:eastAsia="en-GB"/>
            </w:rPr>
          </w:pPr>
          <w:hyperlink w:anchor="_Toc232061264" w:history="1">
            <w:r w:rsidRPr="00EA2644">
              <w:rPr>
                <w:rStyle w:val="Hyperlink"/>
                <w:noProof/>
              </w:rPr>
              <w:t>4. Roll Call Attendance Analysis</w:t>
            </w:r>
            <w:r>
              <w:rPr>
                <w:noProof/>
                <w:webHidden/>
              </w:rPr>
              <w:tab/>
            </w:r>
            <w:r>
              <w:rPr>
                <w:noProof/>
                <w:webHidden/>
              </w:rPr>
              <w:fldChar w:fldCharType="begin"/>
            </w:r>
            <w:r>
              <w:rPr>
                <w:noProof/>
                <w:webHidden/>
              </w:rPr>
              <w:instrText xml:space="preserve"> PAGEREF _Toc232061264 \h </w:instrText>
            </w:r>
            <w:r>
              <w:rPr>
                <w:noProof/>
                <w:webHidden/>
              </w:rPr>
            </w:r>
            <w:r>
              <w:rPr>
                <w:noProof/>
                <w:webHidden/>
              </w:rPr>
              <w:fldChar w:fldCharType="separate"/>
            </w:r>
            <w:r>
              <w:rPr>
                <w:noProof/>
                <w:webHidden/>
              </w:rPr>
              <w:t>12</w:t>
            </w:r>
            <w:r>
              <w:rPr>
                <w:noProof/>
                <w:webHidden/>
              </w:rPr>
              <w:fldChar w:fldCharType="end"/>
            </w:r>
          </w:hyperlink>
        </w:p>
        <w:p w14:paraId="6FD7B6BE" w14:textId="00A27887" w:rsidR="00E43C6A" w:rsidRDefault="00E43C6A">
          <w:pPr>
            <w:pStyle w:val="TOC2"/>
            <w:tabs>
              <w:tab w:val="left" w:pos="960"/>
              <w:tab w:val="right" w:leader="dot" w:pos="9016"/>
            </w:tabs>
            <w:rPr>
              <w:rFonts w:eastAsiaTheme="minorEastAsia"/>
              <w:noProof/>
              <w:sz w:val="24"/>
              <w:szCs w:val="24"/>
              <w:lang w:eastAsia="en-GB"/>
            </w:rPr>
          </w:pPr>
          <w:hyperlink w:anchor="_Toc232061265" w:history="1">
            <w:r w:rsidRPr="00EA2644">
              <w:rPr>
                <w:rStyle w:val="Hyperlink"/>
                <w:noProof/>
              </w:rPr>
              <w:t>4.1.</w:t>
            </w:r>
            <w:r>
              <w:rPr>
                <w:rFonts w:eastAsiaTheme="minorEastAsia"/>
                <w:noProof/>
                <w:sz w:val="24"/>
                <w:szCs w:val="24"/>
                <w:lang w:eastAsia="en-GB"/>
              </w:rPr>
              <w:tab/>
            </w:r>
            <w:r w:rsidRPr="00EA2644">
              <w:rPr>
                <w:rStyle w:val="Hyperlink"/>
                <w:noProof/>
              </w:rPr>
              <w:t>Roll Call Data Table</w:t>
            </w:r>
            <w:r>
              <w:rPr>
                <w:noProof/>
                <w:webHidden/>
              </w:rPr>
              <w:tab/>
            </w:r>
            <w:r>
              <w:rPr>
                <w:noProof/>
                <w:webHidden/>
              </w:rPr>
              <w:fldChar w:fldCharType="begin"/>
            </w:r>
            <w:r>
              <w:rPr>
                <w:noProof/>
                <w:webHidden/>
              </w:rPr>
              <w:instrText xml:space="preserve"> PAGEREF _Toc232061265 \h </w:instrText>
            </w:r>
            <w:r>
              <w:rPr>
                <w:noProof/>
                <w:webHidden/>
              </w:rPr>
            </w:r>
            <w:r>
              <w:rPr>
                <w:noProof/>
                <w:webHidden/>
              </w:rPr>
              <w:fldChar w:fldCharType="separate"/>
            </w:r>
            <w:r>
              <w:rPr>
                <w:noProof/>
                <w:webHidden/>
              </w:rPr>
              <w:t>12</w:t>
            </w:r>
            <w:r>
              <w:rPr>
                <w:noProof/>
                <w:webHidden/>
              </w:rPr>
              <w:fldChar w:fldCharType="end"/>
            </w:r>
          </w:hyperlink>
        </w:p>
        <w:p w14:paraId="418A83F8" w14:textId="6390F957" w:rsidR="00E43C6A" w:rsidRDefault="00E43C6A">
          <w:pPr>
            <w:pStyle w:val="TOC2"/>
            <w:tabs>
              <w:tab w:val="left" w:pos="960"/>
              <w:tab w:val="right" w:leader="dot" w:pos="9016"/>
            </w:tabs>
            <w:rPr>
              <w:rFonts w:eastAsiaTheme="minorEastAsia"/>
              <w:noProof/>
              <w:sz w:val="24"/>
              <w:szCs w:val="24"/>
              <w:lang w:eastAsia="en-GB"/>
            </w:rPr>
          </w:pPr>
          <w:hyperlink w:anchor="_Toc232061266" w:history="1">
            <w:r w:rsidRPr="00EA2644">
              <w:rPr>
                <w:rStyle w:val="Hyperlink"/>
                <w:noProof/>
              </w:rPr>
              <w:t>4.2.</w:t>
            </w:r>
            <w:r>
              <w:rPr>
                <w:rFonts w:eastAsiaTheme="minorEastAsia"/>
                <w:noProof/>
                <w:sz w:val="24"/>
                <w:szCs w:val="24"/>
                <w:lang w:eastAsia="en-GB"/>
              </w:rPr>
              <w:tab/>
            </w:r>
            <w:r w:rsidRPr="00EA2644">
              <w:rPr>
                <w:rStyle w:val="Hyperlink"/>
                <w:noProof/>
              </w:rPr>
              <w:t>Attendance Value</w:t>
            </w:r>
            <w:r>
              <w:rPr>
                <w:noProof/>
                <w:webHidden/>
              </w:rPr>
              <w:tab/>
            </w:r>
            <w:r>
              <w:rPr>
                <w:noProof/>
                <w:webHidden/>
              </w:rPr>
              <w:fldChar w:fldCharType="begin"/>
            </w:r>
            <w:r>
              <w:rPr>
                <w:noProof/>
                <w:webHidden/>
              </w:rPr>
              <w:instrText xml:space="preserve"> PAGEREF _Toc232061266 \h </w:instrText>
            </w:r>
            <w:r>
              <w:rPr>
                <w:noProof/>
                <w:webHidden/>
              </w:rPr>
            </w:r>
            <w:r>
              <w:rPr>
                <w:noProof/>
                <w:webHidden/>
              </w:rPr>
              <w:fldChar w:fldCharType="separate"/>
            </w:r>
            <w:r>
              <w:rPr>
                <w:noProof/>
                <w:webHidden/>
              </w:rPr>
              <w:t>13</w:t>
            </w:r>
            <w:r>
              <w:rPr>
                <w:noProof/>
                <w:webHidden/>
              </w:rPr>
              <w:fldChar w:fldCharType="end"/>
            </w:r>
          </w:hyperlink>
        </w:p>
        <w:p w14:paraId="79F59F20" w14:textId="7BEAC7CD" w:rsidR="00E43C6A" w:rsidRDefault="00E43C6A">
          <w:pPr>
            <w:pStyle w:val="TOC2"/>
            <w:tabs>
              <w:tab w:val="left" w:pos="960"/>
              <w:tab w:val="right" w:leader="dot" w:pos="9016"/>
            </w:tabs>
            <w:rPr>
              <w:rFonts w:eastAsiaTheme="minorEastAsia"/>
              <w:noProof/>
              <w:sz w:val="24"/>
              <w:szCs w:val="24"/>
              <w:lang w:eastAsia="en-GB"/>
            </w:rPr>
          </w:pPr>
          <w:hyperlink w:anchor="_Toc232061267" w:history="1">
            <w:r w:rsidRPr="00EA2644">
              <w:rPr>
                <w:rStyle w:val="Hyperlink"/>
                <w:noProof/>
              </w:rPr>
              <w:t>4.3.</w:t>
            </w:r>
            <w:r>
              <w:rPr>
                <w:rFonts w:eastAsiaTheme="minorEastAsia"/>
                <w:noProof/>
                <w:sz w:val="24"/>
                <w:szCs w:val="24"/>
                <w:lang w:eastAsia="en-GB"/>
              </w:rPr>
              <w:tab/>
            </w:r>
            <w:r w:rsidRPr="00EA2644">
              <w:rPr>
                <w:rStyle w:val="Hyperlink"/>
                <w:noProof/>
              </w:rPr>
              <w:t>Attendance Banding Framework</w:t>
            </w:r>
            <w:r>
              <w:rPr>
                <w:noProof/>
                <w:webHidden/>
              </w:rPr>
              <w:tab/>
            </w:r>
            <w:r>
              <w:rPr>
                <w:noProof/>
                <w:webHidden/>
              </w:rPr>
              <w:fldChar w:fldCharType="begin"/>
            </w:r>
            <w:r>
              <w:rPr>
                <w:noProof/>
                <w:webHidden/>
              </w:rPr>
              <w:instrText xml:space="preserve"> PAGEREF _Toc232061267 \h </w:instrText>
            </w:r>
            <w:r>
              <w:rPr>
                <w:noProof/>
                <w:webHidden/>
              </w:rPr>
            </w:r>
            <w:r>
              <w:rPr>
                <w:noProof/>
                <w:webHidden/>
              </w:rPr>
              <w:fldChar w:fldCharType="separate"/>
            </w:r>
            <w:r>
              <w:rPr>
                <w:noProof/>
                <w:webHidden/>
              </w:rPr>
              <w:t>13</w:t>
            </w:r>
            <w:r>
              <w:rPr>
                <w:noProof/>
                <w:webHidden/>
              </w:rPr>
              <w:fldChar w:fldCharType="end"/>
            </w:r>
          </w:hyperlink>
        </w:p>
        <w:p w14:paraId="5EE68D41" w14:textId="342108B5" w:rsidR="00E43C6A" w:rsidRDefault="00E43C6A">
          <w:pPr>
            <w:pStyle w:val="TOC3"/>
            <w:tabs>
              <w:tab w:val="left" w:pos="1440"/>
              <w:tab w:val="right" w:leader="dot" w:pos="9016"/>
            </w:tabs>
            <w:rPr>
              <w:rFonts w:eastAsiaTheme="minorEastAsia"/>
              <w:noProof/>
              <w:sz w:val="24"/>
              <w:szCs w:val="24"/>
              <w:lang w:eastAsia="en-GB"/>
            </w:rPr>
          </w:pPr>
          <w:hyperlink w:anchor="_Toc232061268" w:history="1">
            <w:r w:rsidRPr="00EA2644">
              <w:rPr>
                <w:rStyle w:val="Hyperlink"/>
                <w:noProof/>
              </w:rPr>
              <w:t>4.3.1.</w:t>
            </w:r>
            <w:r>
              <w:rPr>
                <w:rFonts w:eastAsiaTheme="minorEastAsia"/>
                <w:noProof/>
                <w:sz w:val="24"/>
                <w:szCs w:val="24"/>
                <w:lang w:eastAsia="en-GB"/>
              </w:rPr>
              <w:tab/>
            </w:r>
            <w:r w:rsidRPr="00EA2644">
              <w:rPr>
                <w:rStyle w:val="Hyperlink"/>
                <w:noProof/>
              </w:rPr>
              <w:t>Attendance Band Semantic Structure</w:t>
            </w:r>
            <w:r>
              <w:rPr>
                <w:noProof/>
                <w:webHidden/>
              </w:rPr>
              <w:tab/>
            </w:r>
            <w:r>
              <w:rPr>
                <w:noProof/>
                <w:webHidden/>
              </w:rPr>
              <w:fldChar w:fldCharType="begin"/>
            </w:r>
            <w:r>
              <w:rPr>
                <w:noProof/>
                <w:webHidden/>
              </w:rPr>
              <w:instrText xml:space="preserve"> PAGEREF _Toc232061268 \h </w:instrText>
            </w:r>
            <w:r>
              <w:rPr>
                <w:noProof/>
                <w:webHidden/>
              </w:rPr>
            </w:r>
            <w:r>
              <w:rPr>
                <w:noProof/>
                <w:webHidden/>
              </w:rPr>
              <w:fldChar w:fldCharType="separate"/>
            </w:r>
            <w:r>
              <w:rPr>
                <w:noProof/>
                <w:webHidden/>
              </w:rPr>
              <w:t>13</w:t>
            </w:r>
            <w:r>
              <w:rPr>
                <w:noProof/>
                <w:webHidden/>
              </w:rPr>
              <w:fldChar w:fldCharType="end"/>
            </w:r>
          </w:hyperlink>
        </w:p>
        <w:p w14:paraId="4DC5CF8D" w14:textId="23B41066" w:rsidR="00E43C6A" w:rsidRDefault="00E43C6A">
          <w:pPr>
            <w:pStyle w:val="TOC4"/>
            <w:tabs>
              <w:tab w:val="left" w:pos="1920"/>
              <w:tab w:val="right" w:leader="dot" w:pos="9016"/>
            </w:tabs>
            <w:rPr>
              <w:noProof/>
              <w:sz w:val="24"/>
            </w:rPr>
          </w:pPr>
          <w:hyperlink w:anchor="_Toc232061269" w:history="1">
            <w:r w:rsidRPr="00EA2644">
              <w:rPr>
                <w:rStyle w:val="Hyperlink"/>
                <w:rFonts w:eastAsia="Times New Roman"/>
                <w:noProof/>
              </w:rPr>
              <w:t>4.3.1.1.</w:t>
            </w:r>
            <w:r>
              <w:rPr>
                <w:noProof/>
                <w:sz w:val="24"/>
              </w:rPr>
              <w:tab/>
            </w:r>
            <w:r w:rsidRPr="00EA2644">
              <w:rPr>
                <w:rStyle w:val="Hyperlink"/>
                <w:noProof/>
              </w:rPr>
              <w:t>Band</w:t>
            </w:r>
            <w:r>
              <w:rPr>
                <w:noProof/>
                <w:webHidden/>
              </w:rPr>
              <w:tab/>
            </w:r>
            <w:r>
              <w:rPr>
                <w:noProof/>
                <w:webHidden/>
              </w:rPr>
              <w:fldChar w:fldCharType="begin"/>
            </w:r>
            <w:r>
              <w:rPr>
                <w:noProof/>
                <w:webHidden/>
              </w:rPr>
              <w:instrText xml:space="preserve"> PAGEREF _Toc232061269 \h </w:instrText>
            </w:r>
            <w:r>
              <w:rPr>
                <w:noProof/>
                <w:webHidden/>
              </w:rPr>
            </w:r>
            <w:r>
              <w:rPr>
                <w:noProof/>
                <w:webHidden/>
              </w:rPr>
              <w:fldChar w:fldCharType="separate"/>
            </w:r>
            <w:r>
              <w:rPr>
                <w:noProof/>
                <w:webHidden/>
              </w:rPr>
              <w:t>13</w:t>
            </w:r>
            <w:r>
              <w:rPr>
                <w:noProof/>
                <w:webHidden/>
              </w:rPr>
              <w:fldChar w:fldCharType="end"/>
            </w:r>
          </w:hyperlink>
        </w:p>
        <w:p w14:paraId="38B8455D" w14:textId="1DE74DFC" w:rsidR="00E43C6A" w:rsidRDefault="00E43C6A">
          <w:pPr>
            <w:pStyle w:val="TOC4"/>
            <w:tabs>
              <w:tab w:val="left" w:pos="1920"/>
              <w:tab w:val="right" w:leader="dot" w:pos="9016"/>
            </w:tabs>
            <w:rPr>
              <w:noProof/>
              <w:sz w:val="24"/>
            </w:rPr>
          </w:pPr>
          <w:hyperlink w:anchor="_Toc232061270" w:history="1">
            <w:r w:rsidRPr="00EA2644">
              <w:rPr>
                <w:rStyle w:val="Hyperlink"/>
                <w:rFonts w:eastAsia="Times New Roman"/>
                <w:noProof/>
              </w:rPr>
              <w:t>4.3.1.2.</w:t>
            </w:r>
            <w:r>
              <w:rPr>
                <w:noProof/>
                <w:sz w:val="24"/>
              </w:rPr>
              <w:tab/>
            </w:r>
            <w:r w:rsidRPr="00EA2644">
              <w:rPr>
                <w:rStyle w:val="Hyperlink"/>
                <w:noProof/>
              </w:rPr>
              <w:t>Min Value</w:t>
            </w:r>
            <w:r>
              <w:rPr>
                <w:noProof/>
                <w:webHidden/>
              </w:rPr>
              <w:tab/>
            </w:r>
            <w:r>
              <w:rPr>
                <w:noProof/>
                <w:webHidden/>
              </w:rPr>
              <w:fldChar w:fldCharType="begin"/>
            </w:r>
            <w:r>
              <w:rPr>
                <w:noProof/>
                <w:webHidden/>
              </w:rPr>
              <w:instrText xml:space="preserve"> PAGEREF _Toc232061270 \h </w:instrText>
            </w:r>
            <w:r>
              <w:rPr>
                <w:noProof/>
                <w:webHidden/>
              </w:rPr>
            </w:r>
            <w:r>
              <w:rPr>
                <w:noProof/>
                <w:webHidden/>
              </w:rPr>
              <w:fldChar w:fldCharType="separate"/>
            </w:r>
            <w:r>
              <w:rPr>
                <w:noProof/>
                <w:webHidden/>
              </w:rPr>
              <w:t>13</w:t>
            </w:r>
            <w:r>
              <w:rPr>
                <w:noProof/>
                <w:webHidden/>
              </w:rPr>
              <w:fldChar w:fldCharType="end"/>
            </w:r>
          </w:hyperlink>
        </w:p>
        <w:p w14:paraId="1049E544" w14:textId="708B6630" w:rsidR="00E43C6A" w:rsidRDefault="00E43C6A">
          <w:pPr>
            <w:pStyle w:val="TOC4"/>
            <w:tabs>
              <w:tab w:val="left" w:pos="1920"/>
              <w:tab w:val="right" w:leader="dot" w:pos="9016"/>
            </w:tabs>
            <w:rPr>
              <w:noProof/>
              <w:sz w:val="24"/>
            </w:rPr>
          </w:pPr>
          <w:hyperlink w:anchor="_Toc232061271" w:history="1">
            <w:r w:rsidRPr="00EA2644">
              <w:rPr>
                <w:rStyle w:val="Hyperlink"/>
                <w:rFonts w:eastAsia="Times New Roman"/>
                <w:noProof/>
              </w:rPr>
              <w:t>4.3.1.3.</w:t>
            </w:r>
            <w:r>
              <w:rPr>
                <w:noProof/>
                <w:sz w:val="24"/>
              </w:rPr>
              <w:tab/>
            </w:r>
            <w:r w:rsidRPr="00EA2644">
              <w:rPr>
                <w:rStyle w:val="Hyperlink"/>
                <w:noProof/>
              </w:rPr>
              <w:t>Max Value</w:t>
            </w:r>
            <w:r>
              <w:rPr>
                <w:noProof/>
                <w:webHidden/>
              </w:rPr>
              <w:tab/>
            </w:r>
            <w:r>
              <w:rPr>
                <w:noProof/>
                <w:webHidden/>
              </w:rPr>
              <w:fldChar w:fldCharType="begin"/>
            </w:r>
            <w:r>
              <w:rPr>
                <w:noProof/>
                <w:webHidden/>
              </w:rPr>
              <w:instrText xml:space="preserve"> PAGEREF _Toc232061271 \h </w:instrText>
            </w:r>
            <w:r>
              <w:rPr>
                <w:noProof/>
                <w:webHidden/>
              </w:rPr>
            </w:r>
            <w:r>
              <w:rPr>
                <w:noProof/>
                <w:webHidden/>
              </w:rPr>
              <w:fldChar w:fldCharType="separate"/>
            </w:r>
            <w:r>
              <w:rPr>
                <w:noProof/>
                <w:webHidden/>
              </w:rPr>
              <w:t>13</w:t>
            </w:r>
            <w:r>
              <w:rPr>
                <w:noProof/>
                <w:webHidden/>
              </w:rPr>
              <w:fldChar w:fldCharType="end"/>
            </w:r>
          </w:hyperlink>
        </w:p>
        <w:p w14:paraId="7DED2B6E" w14:textId="1A5A344E" w:rsidR="00E43C6A" w:rsidRDefault="00E43C6A">
          <w:pPr>
            <w:pStyle w:val="TOC4"/>
            <w:tabs>
              <w:tab w:val="left" w:pos="1680"/>
              <w:tab w:val="right" w:leader="dot" w:pos="9016"/>
            </w:tabs>
            <w:rPr>
              <w:noProof/>
              <w:sz w:val="24"/>
            </w:rPr>
          </w:pPr>
          <w:hyperlink w:anchor="_Toc232061272" w:history="1">
            <w:r w:rsidRPr="00EA2644">
              <w:rPr>
                <w:rStyle w:val="Hyperlink"/>
                <w:rFonts w:eastAsia="Times New Roman"/>
                <w:noProof/>
              </w:rPr>
              <w:t>4.3.1.4.</w:t>
            </w:r>
            <w:r>
              <w:rPr>
                <w:noProof/>
                <w:sz w:val="24"/>
              </w:rPr>
              <w:tab/>
            </w:r>
            <w:r w:rsidRPr="00EA2644">
              <w:rPr>
                <w:rStyle w:val="Hyperlink"/>
                <w:noProof/>
              </w:rPr>
              <w:t>Colour</w:t>
            </w:r>
            <w:r>
              <w:rPr>
                <w:noProof/>
                <w:webHidden/>
              </w:rPr>
              <w:tab/>
            </w:r>
            <w:r>
              <w:rPr>
                <w:noProof/>
                <w:webHidden/>
              </w:rPr>
              <w:fldChar w:fldCharType="begin"/>
            </w:r>
            <w:r>
              <w:rPr>
                <w:noProof/>
                <w:webHidden/>
              </w:rPr>
              <w:instrText xml:space="preserve"> PAGEREF _Toc232061272 \h </w:instrText>
            </w:r>
            <w:r>
              <w:rPr>
                <w:noProof/>
                <w:webHidden/>
              </w:rPr>
            </w:r>
            <w:r>
              <w:rPr>
                <w:noProof/>
                <w:webHidden/>
              </w:rPr>
              <w:fldChar w:fldCharType="separate"/>
            </w:r>
            <w:r>
              <w:rPr>
                <w:noProof/>
                <w:webHidden/>
              </w:rPr>
              <w:t>13</w:t>
            </w:r>
            <w:r>
              <w:rPr>
                <w:noProof/>
                <w:webHidden/>
              </w:rPr>
              <w:fldChar w:fldCharType="end"/>
            </w:r>
          </w:hyperlink>
        </w:p>
        <w:p w14:paraId="0EA810FA" w14:textId="504FF5CB" w:rsidR="00E43C6A" w:rsidRDefault="00E43C6A">
          <w:pPr>
            <w:pStyle w:val="TOC3"/>
            <w:tabs>
              <w:tab w:val="left" w:pos="1440"/>
              <w:tab w:val="right" w:leader="dot" w:pos="9016"/>
            </w:tabs>
            <w:rPr>
              <w:rFonts w:eastAsiaTheme="minorEastAsia"/>
              <w:noProof/>
              <w:sz w:val="24"/>
              <w:szCs w:val="24"/>
              <w:lang w:eastAsia="en-GB"/>
            </w:rPr>
          </w:pPr>
          <w:hyperlink w:anchor="_Toc232061273" w:history="1">
            <w:r w:rsidRPr="00EA2644">
              <w:rPr>
                <w:rStyle w:val="Hyperlink"/>
                <w:noProof/>
              </w:rPr>
              <w:t>4.3.2.</w:t>
            </w:r>
            <w:r>
              <w:rPr>
                <w:rFonts w:eastAsiaTheme="minorEastAsia"/>
                <w:noProof/>
                <w:sz w:val="24"/>
                <w:szCs w:val="24"/>
                <w:lang w:eastAsia="en-GB"/>
              </w:rPr>
              <w:tab/>
            </w:r>
            <w:r w:rsidRPr="00EA2644">
              <w:rPr>
                <w:rStyle w:val="Hyperlink"/>
                <w:noProof/>
              </w:rPr>
              <w:t>Supporting Measures</w:t>
            </w:r>
            <w:r>
              <w:rPr>
                <w:noProof/>
                <w:webHidden/>
              </w:rPr>
              <w:tab/>
            </w:r>
            <w:r>
              <w:rPr>
                <w:noProof/>
                <w:webHidden/>
              </w:rPr>
              <w:fldChar w:fldCharType="begin"/>
            </w:r>
            <w:r>
              <w:rPr>
                <w:noProof/>
                <w:webHidden/>
              </w:rPr>
              <w:instrText xml:space="preserve"> PAGEREF _Toc232061273 \h </w:instrText>
            </w:r>
            <w:r>
              <w:rPr>
                <w:noProof/>
                <w:webHidden/>
              </w:rPr>
            </w:r>
            <w:r>
              <w:rPr>
                <w:noProof/>
                <w:webHidden/>
              </w:rPr>
              <w:fldChar w:fldCharType="separate"/>
            </w:r>
            <w:r>
              <w:rPr>
                <w:noProof/>
                <w:webHidden/>
              </w:rPr>
              <w:t>13</w:t>
            </w:r>
            <w:r>
              <w:rPr>
                <w:noProof/>
                <w:webHidden/>
              </w:rPr>
              <w:fldChar w:fldCharType="end"/>
            </w:r>
          </w:hyperlink>
        </w:p>
        <w:p w14:paraId="609FFD97" w14:textId="1D499293" w:rsidR="00E43C6A" w:rsidRDefault="00E43C6A">
          <w:pPr>
            <w:pStyle w:val="TOC3"/>
            <w:tabs>
              <w:tab w:val="left" w:pos="1440"/>
              <w:tab w:val="right" w:leader="dot" w:pos="9016"/>
            </w:tabs>
            <w:rPr>
              <w:rFonts w:eastAsiaTheme="minorEastAsia"/>
              <w:noProof/>
              <w:sz w:val="24"/>
              <w:szCs w:val="24"/>
              <w:lang w:eastAsia="en-GB"/>
            </w:rPr>
          </w:pPr>
          <w:hyperlink w:anchor="_Toc232061274" w:history="1">
            <w:r w:rsidRPr="00EA2644">
              <w:rPr>
                <w:rStyle w:val="Hyperlink"/>
                <w:noProof/>
              </w:rPr>
              <w:t>4.3.3.</w:t>
            </w:r>
            <w:r>
              <w:rPr>
                <w:rFonts w:eastAsiaTheme="minorEastAsia"/>
                <w:noProof/>
                <w:sz w:val="24"/>
                <w:szCs w:val="24"/>
                <w:lang w:eastAsia="en-GB"/>
              </w:rPr>
              <w:tab/>
            </w:r>
            <w:r w:rsidRPr="00EA2644">
              <w:rPr>
                <w:rStyle w:val="Hyperlink"/>
                <w:noProof/>
              </w:rPr>
              <w:t>Is Student in Selected RC Att Band</w:t>
            </w:r>
            <w:r>
              <w:rPr>
                <w:noProof/>
                <w:webHidden/>
              </w:rPr>
              <w:tab/>
            </w:r>
            <w:r>
              <w:rPr>
                <w:noProof/>
                <w:webHidden/>
              </w:rPr>
              <w:fldChar w:fldCharType="begin"/>
            </w:r>
            <w:r>
              <w:rPr>
                <w:noProof/>
                <w:webHidden/>
              </w:rPr>
              <w:instrText xml:space="preserve"> PAGEREF _Toc232061274 \h </w:instrText>
            </w:r>
            <w:r>
              <w:rPr>
                <w:noProof/>
                <w:webHidden/>
              </w:rPr>
            </w:r>
            <w:r>
              <w:rPr>
                <w:noProof/>
                <w:webHidden/>
              </w:rPr>
              <w:fldChar w:fldCharType="separate"/>
            </w:r>
            <w:r>
              <w:rPr>
                <w:noProof/>
                <w:webHidden/>
              </w:rPr>
              <w:t>13</w:t>
            </w:r>
            <w:r>
              <w:rPr>
                <w:noProof/>
                <w:webHidden/>
              </w:rPr>
              <w:fldChar w:fldCharType="end"/>
            </w:r>
          </w:hyperlink>
        </w:p>
        <w:p w14:paraId="74D08197" w14:textId="24EF6D19" w:rsidR="00E43C6A" w:rsidRDefault="00E43C6A">
          <w:pPr>
            <w:pStyle w:val="TOC4"/>
            <w:tabs>
              <w:tab w:val="left" w:pos="1920"/>
              <w:tab w:val="right" w:leader="dot" w:pos="9016"/>
            </w:tabs>
            <w:rPr>
              <w:noProof/>
              <w:sz w:val="24"/>
            </w:rPr>
          </w:pPr>
          <w:hyperlink w:anchor="_Toc232061275" w:history="1">
            <w:r w:rsidRPr="00EA2644">
              <w:rPr>
                <w:rStyle w:val="Hyperlink"/>
                <w:rFonts w:eastAsia="Times New Roman"/>
                <w:noProof/>
              </w:rPr>
              <w:t>4.3.3.1.</w:t>
            </w:r>
            <w:r>
              <w:rPr>
                <w:noProof/>
                <w:sz w:val="24"/>
              </w:rPr>
              <w:tab/>
            </w:r>
            <w:r w:rsidRPr="00EA2644">
              <w:rPr>
                <w:rStyle w:val="Hyperlink"/>
                <w:noProof/>
              </w:rPr>
              <w:t>RC Att Band Colour</w:t>
            </w:r>
            <w:r>
              <w:rPr>
                <w:noProof/>
                <w:webHidden/>
              </w:rPr>
              <w:tab/>
            </w:r>
            <w:r>
              <w:rPr>
                <w:noProof/>
                <w:webHidden/>
              </w:rPr>
              <w:fldChar w:fldCharType="begin"/>
            </w:r>
            <w:r>
              <w:rPr>
                <w:noProof/>
                <w:webHidden/>
              </w:rPr>
              <w:instrText xml:space="preserve"> PAGEREF _Toc232061275 \h </w:instrText>
            </w:r>
            <w:r>
              <w:rPr>
                <w:noProof/>
                <w:webHidden/>
              </w:rPr>
            </w:r>
            <w:r>
              <w:rPr>
                <w:noProof/>
                <w:webHidden/>
              </w:rPr>
              <w:fldChar w:fldCharType="separate"/>
            </w:r>
            <w:r>
              <w:rPr>
                <w:noProof/>
                <w:webHidden/>
              </w:rPr>
              <w:t>13</w:t>
            </w:r>
            <w:r>
              <w:rPr>
                <w:noProof/>
                <w:webHidden/>
              </w:rPr>
              <w:fldChar w:fldCharType="end"/>
            </w:r>
          </w:hyperlink>
        </w:p>
        <w:p w14:paraId="7E0861BB" w14:textId="2885C6EC" w:rsidR="00E43C6A" w:rsidRDefault="00E43C6A">
          <w:pPr>
            <w:pStyle w:val="TOC4"/>
            <w:tabs>
              <w:tab w:val="left" w:pos="1920"/>
              <w:tab w:val="right" w:leader="dot" w:pos="9016"/>
            </w:tabs>
            <w:rPr>
              <w:noProof/>
              <w:sz w:val="24"/>
            </w:rPr>
          </w:pPr>
          <w:hyperlink w:anchor="_Toc232061276" w:history="1">
            <w:r w:rsidRPr="00EA2644">
              <w:rPr>
                <w:rStyle w:val="Hyperlink"/>
                <w:rFonts w:eastAsia="Times New Roman"/>
                <w:noProof/>
              </w:rPr>
              <w:t>4.3.3.2.</w:t>
            </w:r>
            <w:r>
              <w:rPr>
                <w:noProof/>
                <w:sz w:val="24"/>
              </w:rPr>
              <w:tab/>
            </w:r>
            <w:r w:rsidRPr="00EA2644">
              <w:rPr>
                <w:rStyle w:val="Hyperlink"/>
                <w:noProof/>
              </w:rPr>
              <w:t>RC Att Band</w:t>
            </w:r>
            <w:r>
              <w:rPr>
                <w:noProof/>
                <w:webHidden/>
              </w:rPr>
              <w:tab/>
            </w:r>
            <w:r>
              <w:rPr>
                <w:noProof/>
                <w:webHidden/>
              </w:rPr>
              <w:fldChar w:fldCharType="begin"/>
            </w:r>
            <w:r>
              <w:rPr>
                <w:noProof/>
                <w:webHidden/>
              </w:rPr>
              <w:instrText xml:space="preserve"> PAGEREF _Toc232061276 \h </w:instrText>
            </w:r>
            <w:r>
              <w:rPr>
                <w:noProof/>
                <w:webHidden/>
              </w:rPr>
            </w:r>
            <w:r>
              <w:rPr>
                <w:noProof/>
                <w:webHidden/>
              </w:rPr>
              <w:fldChar w:fldCharType="separate"/>
            </w:r>
            <w:r>
              <w:rPr>
                <w:noProof/>
                <w:webHidden/>
              </w:rPr>
              <w:t>14</w:t>
            </w:r>
            <w:r>
              <w:rPr>
                <w:noProof/>
                <w:webHidden/>
              </w:rPr>
              <w:fldChar w:fldCharType="end"/>
            </w:r>
          </w:hyperlink>
        </w:p>
        <w:p w14:paraId="229A4815" w14:textId="6C2C65D6" w:rsidR="00E43C6A" w:rsidRDefault="00E43C6A">
          <w:pPr>
            <w:pStyle w:val="TOC3"/>
            <w:tabs>
              <w:tab w:val="left" w:pos="1440"/>
              <w:tab w:val="right" w:leader="dot" w:pos="9016"/>
            </w:tabs>
            <w:rPr>
              <w:rFonts w:eastAsiaTheme="minorEastAsia"/>
              <w:noProof/>
              <w:sz w:val="24"/>
              <w:szCs w:val="24"/>
              <w:lang w:eastAsia="en-GB"/>
            </w:rPr>
          </w:pPr>
          <w:hyperlink w:anchor="_Toc232061277" w:history="1">
            <w:r w:rsidRPr="00EA2644">
              <w:rPr>
                <w:rStyle w:val="Hyperlink"/>
                <w:noProof/>
              </w:rPr>
              <w:t>4.3.4.</w:t>
            </w:r>
            <w:r>
              <w:rPr>
                <w:rFonts w:eastAsiaTheme="minorEastAsia"/>
                <w:noProof/>
                <w:sz w:val="24"/>
                <w:szCs w:val="24"/>
                <w:lang w:eastAsia="en-GB"/>
              </w:rPr>
              <w:tab/>
            </w:r>
            <w:r w:rsidRPr="00EA2644">
              <w:rPr>
                <w:rStyle w:val="Hyperlink"/>
                <w:noProof/>
              </w:rPr>
              <w:t>RC Att Band Colour</w:t>
            </w:r>
            <w:r>
              <w:rPr>
                <w:noProof/>
                <w:webHidden/>
              </w:rPr>
              <w:tab/>
            </w:r>
            <w:r>
              <w:rPr>
                <w:noProof/>
                <w:webHidden/>
              </w:rPr>
              <w:fldChar w:fldCharType="begin"/>
            </w:r>
            <w:r>
              <w:rPr>
                <w:noProof/>
                <w:webHidden/>
              </w:rPr>
              <w:instrText xml:space="preserve"> PAGEREF _Toc232061277 \h </w:instrText>
            </w:r>
            <w:r>
              <w:rPr>
                <w:noProof/>
                <w:webHidden/>
              </w:rPr>
            </w:r>
            <w:r>
              <w:rPr>
                <w:noProof/>
                <w:webHidden/>
              </w:rPr>
              <w:fldChar w:fldCharType="separate"/>
            </w:r>
            <w:r>
              <w:rPr>
                <w:noProof/>
                <w:webHidden/>
              </w:rPr>
              <w:t>14</w:t>
            </w:r>
            <w:r>
              <w:rPr>
                <w:noProof/>
                <w:webHidden/>
              </w:rPr>
              <w:fldChar w:fldCharType="end"/>
            </w:r>
          </w:hyperlink>
        </w:p>
        <w:p w14:paraId="13CC1EEE" w14:textId="0527AB7D" w:rsidR="00E43C6A" w:rsidRDefault="00E43C6A">
          <w:pPr>
            <w:pStyle w:val="TOC4"/>
            <w:tabs>
              <w:tab w:val="left" w:pos="1920"/>
              <w:tab w:val="right" w:leader="dot" w:pos="9016"/>
            </w:tabs>
            <w:rPr>
              <w:noProof/>
              <w:sz w:val="24"/>
            </w:rPr>
          </w:pPr>
          <w:hyperlink w:anchor="_Toc232061278" w:history="1">
            <w:r w:rsidRPr="00EA2644">
              <w:rPr>
                <w:rStyle w:val="Hyperlink"/>
                <w:rFonts w:eastAsia="Times New Roman"/>
                <w:noProof/>
              </w:rPr>
              <w:t>4.3.4.1.</w:t>
            </w:r>
            <w:r>
              <w:rPr>
                <w:noProof/>
                <w:sz w:val="24"/>
              </w:rPr>
              <w:tab/>
            </w:r>
            <w:r w:rsidRPr="00EA2644">
              <w:rPr>
                <w:rStyle w:val="Hyperlink"/>
                <w:noProof/>
              </w:rPr>
              <w:t>RC Att Colour</w:t>
            </w:r>
            <w:r>
              <w:rPr>
                <w:noProof/>
                <w:webHidden/>
              </w:rPr>
              <w:tab/>
            </w:r>
            <w:r>
              <w:rPr>
                <w:noProof/>
                <w:webHidden/>
              </w:rPr>
              <w:fldChar w:fldCharType="begin"/>
            </w:r>
            <w:r>
              <w:rPr>
                <w:noProof/>
                <w:webHidden/>
              </w:rPr>
              <w:instrText xml:space="preserve"> PAGEREF _Toc232061278 \h </w:instrText>
            </w:r>
            <w:r>
              <w:rPr>
                <w:noProof/>
                <w:webHidden/>
              </w:rPr>
            </w:r>
            <w:r>
              <w:rPr>
                <w:noProof/>
                <w:webHidden/>
              </w:rPr>
              <w:fldChar w:fldCharType="separate"/>
            </w:r>
            <w:r>
              <w:rPr>
                <w:noProof/>
                <w:webHidden/>
              </w:rPr>
              <w:t>14</w:t>
            </w:r>
            <w:r>
              <w:rPr>
                <w:noProof/>
                <w:webHidden/>
              </w:rPr>
              <w:fldChar w:fldCharType="end"/>
            </w:r>
          </w:hyperlink>
        </w:p>
        <w:p w14:paraId="18CB4703" w14:textId="36ACBD2D" w:rsidR="00E43C6A" w:rsidRDefault="00E43C6A">
          <w:pPr>
            <w:pStyle w:val="TOC4"/>
            <w:tabs>
              <w:tab w:val="left" w:pos="1920"/>
              <w:tab w:val="right" w:leader="dot" w:pos="9016"/>
            </w:tabs>
            <w:rPr>
              <w:noProof/>
              <w:sz w:val="24"/>
            </w:rPr>
          </w:pPr>
          <w:hyperlink w:anchor="_Toc232061279" w:history="1">
            <w:r w:rsidRPr="00EA2644">
              <w:rPr>
                <w:rStyle w:val="Hyperlink"/>
                <w:rFonts w:eastAsia="Times New Roman"/>
                <w:noProof/>
              </w:rPr>
              <w:t>4.3.4.2.</w:t>
            </w:r>
            <w:r>
              <w:rPr>
                <w:noProof/>
                <w:sz w:val="24"/>
              </w:rPr>
              <w:tab/>
            </w:r>
            <w:r w:rsidRPr="00EA2644">
              <w:rPr>
                <w:rStyle w:val="Hyperlink"/>
                <w:noProof/>
              </w:rPr>
              <w:t>RC Att Next Band</w:t>
            </w:r>
            <w:r>
              <w:rPr>
                <w:noProof/>
                <w:webHidden/>
              </w:rPr>
              <w:tab/>
            </w:r>
            <w:r>
              <w:rPr>
                <w:noProof/>
                <w:webHidden/>
              </w:rPr>
              <w:fldChar w:fldCharType="begin"/>
            </w:r>
            <w:r>
              <w:rPr>
                <w:noProof/>
                <w:webHidden/>
              </w:rPr>
              <w:instrText xml:space="preserve"> PAGEREF _Toc232061279 \h </w:instrText>
            </w:r>
            <w:r>
              <w:rPr>
                <w:noProof/>
                <w:webHidden/>
              </w:rPr>
            </w:r>
            <w:r>
              <w:rPr>
                <w:noProof/>
                <w:webHidden/>
              </w:rPr>
              <w:fldChar w:fldCharType="separate"/>
            </w:r>
            <w:r>
              <w:rPr>
                <w:noProof/>
                <w:webHidden/>
              </w:rPr>
              <w:t>14</w:t>
            </w:r>
            <w:r>
              <w:rPr>
                <w:noProof/>
                <w:webHidden/>
              </w:rPr>
              <w:fldChar w:fldCharType="end"/>
            </w:r>
          </w:hyperlink>
        </w:p>
        <w:p w14:paraId="496FFA8F" w14:textId="104598EA" w:rsidR="00E43C6A" w:rsidRDefault="00E43C6A">
          <w:pPr>
            <w:pStyle w:val="TOC4"/>
            <w:tabs>
              <w:tab w:val="left" w:pos="1920"/>
              <w:tab w:val="right" w:leader="dot" w:pos="9016"/>
            </w:tabs>
            <w:rPr>
              <w:noProof/>
              <w:sz w:val="24"/>
            </w:rPr>
          </w:pPr>
          <w:hyperlink w:anchor="_Toc232061280" w:history="1">
            <w:r w:rsidRPr="00EA2644">
              <w:rPr>
                <w:rStyle w:val="Hyperlink"/>
                <w:rFonts w:eastAsia="Times New Roman"/>
                <w:noProof/>
              </w:rPr>
              <w:t>4.3.4.3.</w:t>
            </w:r>
            <w:r>
              <w:rPr>
                <w:noProof/>
                <w:sz w:val="24"/>
              </w:rPr>
              <w:tab/>
            </w:r>
            <w:r w:rsidRPr="00EA2644">
              <w:rPr>
                <w:rStyle w:val="Hyperlink"/>
                <w:noProof/>
              </w:rPr>
              <w:t>RC Att Next Band Attendance</w:t>
            </w:r>
            <w:r>
              <w:rPr>
                <w:noProof/>
                <w:webHidden/>
              </w:rPr>
              <w:tab/>
            </w:r>
            <w:r>
              <w:rPr>
                <w:noProof/>
                <w:webHidden/>
              </w:rPr>
              <w:fldChar w:fldCharType="begin"/>
            </w:r>
            <w:r>
              <w:rPr>
                <w:noProof/>
                <w:webHidden/>
              </w:rPr>
              <w:instrText xml:space="preserve"> PAGEREF _Toc232061280 \h </w:instrText>
            </w:r>
            <w:r>
              <w:rPr>
                <w:noProof/>
                <w:webHidden/>
              </w:rPr>
            </w:r>
            <w:r>
              <w:rPr>
                <w:noProof/>
                <w:webHidden/>
              </w:rPr>
              <w:fldChar w:fldCharType="separate"/>
            </w:r>
            <w:r>
              <w:rPr>
                <w:noProof/>
                <w:webHidden/>
              </w:rPr>
              <w:t>14</w:t>
            </w:r>
            <w:r>
              <w:rPr>
                <w:noProof/>
                <w:webHidden/>
              </w:rPr>
              <w:fldChar w:fldCharType="end"/>
            </w:r>
          </w:hyperlink>
        </w:p>
        <w:p w14:paraId="67EC09D4" w14:textId="39D893E8" w:rsidR="00E43C6A" w:rsidRDefault="00E43C6A">
          <w:pPr>
            <w:pStyle w:val="TOC4"/>
            <w:tabs>
              <w:tab w:val="left" w:pos="1680"/>
              <w:tab w:val="right" w:leader="dot" w:pos="9016"/>
            </w:tabs>
            <w:rPr>
              <w:noProof/>
              <w:sz w:val="24"/>
            </w:rPr>
          </w:pPr>
          <w:hyperlink w:anchor="_Toc232061281" w:history="1">
            <w:r w:rsidRPr="00EA2644">
              <w:rPr>
                <w:rStyle w:val="Hyperlink"/>
                <w:rFonts w:eastAsia="Times New Roman"/>
                <w:noProof/>
              </w:rPr>
              <w:t>4.3.4.4.</w:t>
            </w:r>
            <w:r>
              <w:rPr>
                <w:noProof/>
                <w:sz w:val="24"/>
              </w:rPr>
              <w:tab/>
            </w:r>
            <w:r w:rsidRPr="00EA2644">
              <w:rPr>
                <w:rStyle w:val="Hyperlink"/>
                <w:noProof/>
              </w:rPr>
              <w:t>Students in RC Att Band</w:t>
            </w:r>
            <w:r>
              <w:rPr>
                <w:noProof/>
                <w:webHidden/>
              </w:rPr>
              <w:tab/>
            </w:r>
            <w:r>
              <w:rPr>
                <w:noProof/>
                <w:webHidden/>
              </w:rPr>
              <w:fldChar w:fldCharType="begin"/>
            </w:r>
            <w:r>
              <w:rPr>
                <w:noProof/>
                <w:webHidden/>
              </w:rPr>
              <w:instrText xml:space="preserve"> PAGEREF _Toc232061281 \h </w:instrText>
            </w:r>
            <w:r>
              <w:rPr>
                <w:noProof/>
                <w:webHidden/>
              </w:rPr>
            </w:r>
            <w:r>
              <w:rPr>
                <w:noProof/>
                <w:webHidden/>
              </w:rPr>
              <w:fldChar w:fldCharType="separate"/>
            </w:r>
            <w:r>
              <w:rPr>
                <w:noProof/>
                <w:webHidden/>
              </w:rPr>
              <w:t>14</w:t>
            </w:r>
            <w:r>
              <w:rPr>
                <w:noProof/>
                <w:webHidden/>
              </w:rPr>
              <w:fldChar w:fldCharType="end"/>
            </w:r>
          </w:hyperlink>
        </w:p>
        <w:p w14:paraId="6541E799" w14:textId="18A68C86" w:rsidR="00E43C6A" w:rsidRDefault="00E43C6A">
          <w:pPr>
            <w:pStyle w:val="TOC4"/>
            <w:tabs>
              <w:tab w:val="left" w:pos="1680"/>
              <w:tab w:val="right" w:leader="dot" w:pos="9016"/>
            </w:tabs>
            <w:rPr>
              <w:noProof/>
              <w:sz w:val="24"/>
            </w:rPr>
          </w:pPr>
          <w:hyperlink w:anchor="_Toc232061282" w:history="1">
            <w:r w:rsidRPr="00EA2644">
              <w:rPr>
                <w:rStyle w:val="Hyperlink"/>
                <w:rFonts w:eastAsia="Times New Roman"/>
                <w:noProof/>
              </w:rPr>
              <w:t>4.3.4.5.</w:t>
            </w:r>
            <w:r>
              <w:rPr>
                <w:noProof/>
                <w:sz w:val="24"/>
              </w:rPr>
              <w:tab/>
            </w:r>
            <w:r w:rsidRPr="00EA2644">
              <w:rPr>
                <w:rStyle w:val="Hyperlink"/>
                <w:noProof/>
              </w:rPr>
              <w:t>Students in RC Att Band %</w:t>
            </w:r>
            <w:r>
              <w:rPr>
                <w:noProof/>
                <w:webHidden/>
              </w:rPr>
              <w:tab/>
            </w:r>
            <w:r>
              <w:rPr>
                <w:noProof/>
                <w:webHidden/>
              </w:rPr>
              <w:fldChar w:fldCharType="begin"/>
            </w:r>
            <w:r>
              <w:rPr>
                <w:noProof/>
                <w:webHidden/>
              </w:rPr>
              <w:instrText xml:space="preserve"> PAGEREF _Toc232061282 \h </w:instrText>
            </w:r>
            <w:r>
              <w:rPr>
                <w:noProof/>
                <w:webHidden/>
              </w:rPr>
            </w:r>
            <w:r>
              <w:rPr>
                <w:noProof/>
                <w:webHidden/>
              </w:rPr>
              <w:fldChar w:fldCharType="separate"/>
            </w:r>
            <w:r>
              <w:rPr>
                <w:noProof/>
                <w:webHidden/>
              </w:rPr>
              <w:t>14</w:t>
            </w:r>
            <w:r>
              <w:rPr>
                <w:noProof/>
                <w:webHidden/>
              </w:rPr>
              <w:fldChar w:fldCharType="end"/>
            </w:r>
          </w:hyperlink>
        </w:p>
        <w:p w14:paraId="2C5ED3C4" w14:textId="3D4BDFCD" w:rsidR="00E43C6A" w:rsidRDefault="00E43C6A">
          <w:pPr>
            <w:pStyle w:val="TOC2"/>
            <w:tabs>
              <w:tab w:val="left" w:pos="960"/>
              <w:tab w:val="right" w:leader="dot" w:pos="9016"/>
            </w:tabs>
            <w:rPr>
              <w:rFonts w:eastAsiaTheme="minorEastAsia"/>
              <w:noProof/>
              <w:sz w:val="24"/>
              <w:szCs w:val="24"/>
              <w:lang w:eastAsia="en-GB"/>
            </w:rPr>
          </w:pPr>
          <w:hyperlink w:anchor="_Toc232061283" w:history="1">
            <w:r w:rsidRPr="00EA2644">
              <w:rPr>
                <w:rStyle w:val="Hyperlink"/>
                <w:noProof/>
              </w:rPr>
              <w:t>4.4.</w:t>
            </w:r>
            <w:r>
              <w:rPr>
                <w:rFonts w:eastAsiaTheme="minorEastAsia"/>
                <w:noProof/>
                <w:sz w:val="24"/>
                <w:szCs w:val="24"/>
                <w:lang w:eastAsia="en-GB"/>
              </w:rPr>
              <w:tab/>
            </w:r>
            <w:r w:rsidRPr="00EA2644">
              <w:rPr>
                <w:rStyle w:val="Hyperlink"/>
                <w:noProof/>
              </w:rPr>
              <w:t>Absence Banding Framework</w:t>
            </w:r>
            <w:r>
              <w:rPr>
                <w:noProof/>
                <w:webHidden/>
              </w:rPr>
              <w:tab/>
            </w:r>
            <w:r>
              <w:rPr>
                <w:noProof/>
                <w:webHidden/>
              </w:rPr>
              <w:fldChar w:fldCharType="begin"/>
            </w:r>
            <w:r>
              <w:rPr>
                <w:noProof/>
                <w:webHidden/>
              </w:rPr>
              <w:instrText xml:space="preserve"> PAGEREF _Toc232061283 \h </w:instrText>
            </w:r>
            <w:r>
              <w:rPr>
                <w:noProof/>
                <w:webHidden/>
              </w:rPr>
            </w:r>
            <w:r>
              <w:rPr>
                <w:noProof/>
                <w:webHidden/>
              </w:rPr>
              <w:fldChar w:fldCharType="separate"/>
            </w:r>
            <w:r>
              <w:rPr>
                <w:noProof/>
                <w:webHidden/>
              </w:rPr>
              <w:t>14</w:t>
            </w:r>
            <w:r>
              <w:rPr>
                <w:noProof/>
                <w:webHidden/>
              </w:rPr>
              <w:fldChar w:fldCharType="end"/>
            </w:r>
          </w:hyperlink>
        </w:p>
        <w:p w14:paraId="4CEED15B" w14:textId="0268793A" w:rsidR="00E43C6A" w:rsidRDefault="00E43C6A">
          <w:pPr>
            <w:pStyle w:val="TOC3"/>
            <w:tabs>
              <w:tab w:val="left" w:pos="1440"/>
              <w:tab w:val="right" w:leader="dot" w:pos="9016"/>
            </w:tabs>
            <w:rPr>
              <w:rFonts w:eastAsiaTheme="minorEastAsia"/>
              <w:noProof/>
              <w:sz w:val="24"/>
              <w:szCs w:val="24"/>
              <w:lang w:eastAsia="en-GB"/>
            </w:rPr>
          </w:pPr>
          <w:hyperlink w:anchor="_Toc232061284" w:history="1">
            <w:r w:rsidRPr="00EA2644">
              <w:rPr>
                <w:rStyle w:val="Hyperlink"/>
                <w:noProof/>
              </w:rPr>
              <w:t>4.4.1.</w:t>
            </w:r>
            <w:r>
              <w:rPr>
                <w:rFonts w:eastAsiaTheme="minorEastAsia"/>
                <w:noProof/>
                <w:sz w:val="24"/>
                <w:szCs w:val="24"/>
                <w:lang w:eastAsia="en-GB"/>
              </w:rPr>
              <w:tab/>
            </w:r>
            <w:r w:rsidRPr="00EA2644">
              <w:rPr>
                <w:rStyle w:val="Hyperlink"/>
                <w:noProof/>
              </w:rPr>
              <w:t>Absence Banding Semantic Structure</w:t>
            </w:r>
            <w:r>
              <w:rPr>
                <w:noProof/>
                <w:webHidden/>
              </w:rPr>
              <w:tab/>
            </w:r>
            <w:r>
              <w:rPr>
                <w:noProof/>
                <w:webHidden/>
              </w:rPr>
              <w:fldChar w:fldCharType="begin"/>
            </w:r>
            <w:r>
              <w:rPr>
                <w:noProof/>
                <w:webHidden/>
              </w:rPr>
              <w:instrText xml:space="preserve"> PAGEREF _Toc232061284 \h </w:instrText>
            </w:r>
            <w:r>
              <w:rPr>
                <w:noProof/>
                <w:webHidden/>
              </w:rPr>
            </w:r>
            <w:r>
              <w:rPr>
                <w:noProof/>
                <w:webHidden/>
              </w:rPr>
              <w:fldChar w:fldCharType="separate"/>
            </w:r>
            <w:r>
              <w:rPr>
                <w:noProof/>
                <w:webHidden/>
              </w:rPr>
              <w:t>14</w:t>
            </w:r>
            <w:r>
              <w:rPr>
                <w:noProof/>
                <w:webHidden/>
              </w:rPr>
              <w:fldChar w:fldCharType="end"/>
            </w:r>
          </w:hyperlink>
        </w:p>
        <w:p w14:paraId="00E27105" w14:textId="087EF663" w:rsidR="00E43C6A" w:rsidRDefault="00E43C6A">
          <w:pPr>
            <w:pStyle w:val="TOC4"/>
            <w:tabs>
              <w:tab w:val="left" w:pos="1920"/>
              <w:tab w:val="right" w:leader="dot" w:pos="9016"/>
            </w:tabs>
            <w:rPr>
              <w:noProof/>
              <w:sz w:val="24"/>
            </w:rPr>
          </w:pPr>
          <w:hyperlink w:anchor="_Toc232061285" w:history="1">
            <w:r w:rsidRPr="00EA2644">
              <w:rPr>
                <w:rStyle w:val="Hyperlink"/>
                <w:noProof/>
              </w:rPr>
              <w:t>4.4.1.1.</w:t>
            </w:r>
            <w:r>
              <w:rPr>
                <w:noProof/>
                <w:sz w:val="24"/>
              </w:rPr>
              <w:tab/>
            </w:r>
            <w:r w:rsidRPr="00EA2644">
              <w:rPr>
                <w:rStyle w:val="Hyperlink"/>
                <w:noProof/>
              </w:rPr>
              <w:t>Band</w:t>
            </w:r>
            <w:r>
              <w:rPr>
                <w:noProof/>
                <w:webHidden/>
              </w:rPr>
              <w:tab/>
            </w:r>
            <w:r>
              <w:rPr>
                <w:noProof/>
                <w:webHidden/>
              </w:rPr>
              <w:fldChar w:fldCharType="begin"/>
            </w:r>
            <w:r>
              <w:rPr>
                <w:noProof/>
                <w:webHidden/>
              </w:rPr>
              <w:instrText xml:space="preserve"> PAGEREF _Toc232061285 \h </w:instrText>
            </w:r>
            <w:r>
              <w:rPr>
                <w:noProof/>
                <w:webHidden/>
              </w:rPr>
            </w:r>
            <w:r>
              <w:rPr>
                <w:noProof/>
                <w:webHidden/>
              </w:rPr>
              <w:fldChar w:fldCharType="separate"/>
            </w:r>
            <w:r>
              <w:rPr>
                <w:noProof/>
                <w:webHidden/>
              </w:rPr>
              <w:t>14</w:t>
            </w:r>
            <w:r>
              <w:rPr>
                <w:noProof/>
                <w:webHidden/>
              </w:rPr>
              <w:fldChar w:fldCharType="end"/>
            </w:r>
          </w:hyperlink>
        </w:p>
        <w:p w14:paraId="0A1681F2" w14:textId="443E1F00" w:rsidR="00E43C6A" w:rsidRDefault="00E43C6A">
          <w:pPr>
            <w:pStyle w:val="TOC4"/>
            <w:tabs>
              <w:tab w:val="left" w:pos="1920"/>
              <w:tab w:val="right" w:leader="dot" w:pos="9016"/>
            </w:tabs>
            <w:rPr>
              <w:noProof/>
              <w:sz w:val="24"/>
            </w:rPr>
          </w:pPr>
          <w:hyperlink w:anchor="_Toc232061286" w:history="1">
            <w:r w:rsidRPr="00EA2644">
              <w:rPr>
                <w:rStyle w:val="Hyperlink"/>
                <w:noProof/>
              </w:rPr>
              <w:t>4.4.1.2.</w:t>
            </w:r>
            <w:r>
              <w:rPr>
                <w:noProof/>
                <w:sz w:val="24"/>
              </w:rPr>
              <w:tab/>
            </w:r>
            <w:r w:rsidRPr="00EA2644">
              <w:rPr>
                <w:rStyle w:val="Hyperlink"/>
                <w:noProof/>
              </w:rPr>
              <w:t>Min Value</w:t>
            </w:r>
            <w:r>
              <w:rPr>
                <w:noProof/>
                <w:webHidden/>
              </w:rPr>
              <w:tab/>
            </w:r>
            <w:r>
              <w:rPr>
                <w:noProof/>
                <w:webHidden/>
              </w:rPr>
              <w:fldChar w:fldCharType="begin"/>
            </w:r>
            <w:r>
              <w:rPr>
                <w:noProof/>
                <w:webHidden/>
              </w:rPr>
              <w:instrText xml:space="preserve"> PAGEREF _Toc232061286 \h </w:instrText>
            </w:r>
            <w:r>
              <w:rPr>
                <w:noProof/>
                <w:webHidden/>
              </w:rPr>
            </w:r>
            <w:r>
              <w:rPr>
                <w:noProof/>
                <w:webHidden/>
              </w:rPr>
              <w:fldChar w:fldCharType="separate"/>
            </w:r>
            <w:r>
              <w:rPr>
                <w:noProof/>
                <w:webHidden/>
              </w:rPr>
              <w:t>14</w:t>
            </w:r>
            <w:r>
              <w:rPr>
                <w:noProof/>
                <w:webHidden/>
              </w:rPr>
              <w:fldChar w:fldCharType="end"/>
            </w:r>
          </w:hyperlink>
        </w:p>
        <w:p w14:paraId="1C83CC14" w14:textId="30C9248E" w:rsidR="00E43C6A" w:rsidRDefault="00E43C6A">
          <w:pPr>
            <w:pStyle w:val="TOC4"/>
            <w:tabs>
              <w:tab w:val="left" w:pos="1920"/>
              <w:tab w:val="right" w:leader="dot" w:pos="9016"/>
            </w:tabs>
            <w:rPr>
              <w:noProof/>
              <w:sz w:val="24"/>
            </w:rPr>
          </w:pPr>
          <w:hyperlink w:anchor="_Toc232061287" w:history="1">
            <w:r w:rsidRPr="00EA2644">
              <w:rPr>
                <w:rStyle w:val="Hyperlink"/>
                <w:noProof/>
              </w:rPr>
              <w:t>4.4.1.3.</w:t>
            </w:r>
            <w:r>
              <w:rPr>
                <w:noProof/>
                <w:sz w:val="24"/>
              </w:rPr>
              <w:tab/>
            </w:r>
            <w:r w:rsidRPr="00EA2644">
              <w:rPr>
                <w:rStyle w:val="Hyperlink"/>
                <w:noProof/>
              </w:rPr>
              <w:t>Max Value</w:t>
            </w:r>
            <w:r>
              <w:rPr>
                <w:noProof/>
                <w:webHidden/>
              </w:rPr>
              <w:tab/>
            </w:r>
            <w:r>
              <w:rPr>
                <w:noProof/>
                <w:webHidden/>
              </w:rPr>
              <w:fldChar w:fldCharType="begin"/>
            </w:r>
            <w:r>
              <w:rPr>
                <w:noProof/>
                <w:webHidden/>
              </w:rPr>
              <w:instrText xml:space="preserve"> PAGEREF _Toc232061287 \h </w:instrText>
            </w:r>
            <w:r>
              <w:rPr>
                <w:noProof/>
                <w:webHidden/>
              </w:rPr>
            </w:r>
            <w:r>
              <w:rPr>
                <w:noProof/>
                <w:webHidden/>
              </w:rPr>
              <w:fldChar w:fldCharType="separate"/>
            </w:r>
            <w:r>
              <w:rPr>
                <w:noProof/>
                <w:webHidden/>
              </w:rPr>
              <w:t>14</w:t>
            </w:r>
            <w:r>
              <w:rPr>
                <w:noProof/>
                <w:webHidden/>
              </w:rPr>
              <w:fldChar w:fldCharType="end"/>
            </w:r>
          </w:hyperlink>
        </w:p>
        <w:p w14:paraId="0738CBDC" w14:textId="60DBBAC8" w:rsidR="00E43C6A" w:rsidRDefault="00E43C6A">
          <w:pPr>
            <w:pStyle w:val="TOC4"/>
            <w:tabs>
              <w:tab w:val="left" w:pos="1680"/>
              <w:tab w:val="right" w:leader="dot" w:pos="9016"/>
            </w:tabs>
            <w:rPr>
              <w:noProof/>
              <w:sz w:val="24"/>
            </w:rPr>
          </w:pPr>
          <w:hyperlink w:anchor="_Toc232061288" w:history="1">
            <w:r w:rsidRPr="00EA2644">
              <w:rPr>
                <w:rStyle w:val="Hyperlink"/>
                <w:noProof/>
              </w:rPr>
              <w:t>4.4.1.4.</w:t>
            </w:r>
            <w:r>
              <w:rPr>
                <w:noProof/>
                <w:sz w:val="24"/>
              </w:rPr>
              <w:tab/>
            </w:r>
            <w:r w:rsidRPr="00EA2644">
              <w:rPr>
                <w:rStyle w:val="Hyperlink"/>
                <w:noProof/>
              </w:rPr>
              <w:t>Colour</w:t>
            </w:r>
            <w:r>
              <w:rPr>
                <w:noProof/>
                <w:webHidden/>
              </w:rPr>
              <w:tab/>
            </w:r>
            <w:r>
              <w:rPr>
                <w:noProof/>
                <w:webHidden/>
              </w:rPr>
              <w:fldChar w:fldCharType="begin"/>
            </w:r>
            <w:r>
              <w:rPr>
                <w:noProof/>
                <w:webHidden/>
              </w:rPr>
              <w:instrText xml:space="preserve"> PAGEREF _Toc232061288 \h </w:instrText>
            </w:r>
            <w:r>
              <w:rPr>
                <w:noProof/>
                <w:webHidden/>
              </w:rPr>
            </w:r>
            <w:r>
              <w:rPr>
                <w:noProof/>
                <w:webHidden/>
              </w:rPr>
              <w:fldChar w:fldCharType="separate"/>
            </w:r>
            <w:r>
              <w:rPr>
                <w:noProof/>
                <w:webHidden/>
              </w:rPr>
              <w:t>14</w:t>
            </w:r>
            <w:r>
              <w:rPr>
                <w:noProof/>
                <w:webHidden/>
              </w:rPr>
              <w:fldChar w:fldCharType="end"/>
            </w:r>
          </w:hyperlink>
        </w:p>
        <w:p w14:paraId="28F175AD" w14:textId="7D48AE31" w:rsidR="00E43C6A" w:rsidRDefault="00E43C6A">
          <w:pPr>
            <w:pStyle w:val="TOC3"/>
            <w:tabs>
              <w:tab w:val="left" w:pos="1440"/>
              <w:tab w:val="right" w:leader="dot" w:pos="9016"/>
            </w:tabs>
            <w:rPr>
              <w:rFonts w:eastAsiaTheme="minorEastAsia"/>
              <w:noProof/>
              <w:sz w:val="24"/>
              <w:szCs w:val="24"/>
              <w:lang w:eastAsia="en-GB"/>
            </w:rPr>
          </w:pPr>
          <w:hyperlink w:anchor="_Toc232061289" w:history="1">
            <w:r w:rsidRPr="00EA2644">
              <w:rPr>
                <w:rStyle w:val="Hyperlink"/>
                <w:noProof/>
              </w:rPr>
              <w:t>4.4.2.</w:t>
            </w:r>
            <w:r>
              <w:rPr>
                <w:rFonts w:eastAsiaTheme="minorEastAsia"/>
                <w:noProof/>
                <w:sz w:val="24"/>
                <w:szCs w:val="24"/>
                <w:lang w:eastAsia="en-GB"/>
              </w:rPr>
              <w:tab/>
            </w:r>
            <w:r w:rsidRPr="00EA2644">
              <w:rPr>
                <w:rStyle w:val="Hyperlink"/>
                <w:noProof/>
              </w:rPr>
              <w:t>Supporting Measures</w:t>
            </w:r>
            <w:r>
              <w:rPr>
                <w:noProof/>
                <w:webHidden/>
              </w:rPr>
              <w:tab/>
            </w:r>
            <w:r>
              <w:rPr>
                <w:noProof/>
                <w:webHidden/>
              </w:rPr>
              <w:fldChar w:fldCharType="begin"/>
            </w:r>
            <w:r>
              <w:rPr>
                <w:noProof/>
                <w:webHidden/>
              </w:rPr>
              <w:instrText xml:space="preserve"> PAGEREF _Toc232061289 \h </w:instrText>
            </w:r>
            <w:r>
              <w:rPr>
                <w:noProof/>
                <w:webHidden/>
              </w:rPr>
            </w:r>
            <w:r>
              <w:rPr>
                <w:noProof/>
                <w:webHidden/>
              </w:rPr>
              <w:fldChar w:fldCharType="separate"/>
            </w:r>
            <w:r>
              <w:rPr>
                <w:noProof/>
                <w:webHidden/>
              </w:rPr>
              <w:t>14</w:t>
            </w:r>
            <w:r>
              <w:rPr>
                <w:noProof/>
                <w:webHidden/>
              </w:rPr>
              <w:fldChar w:fldCharType="end"/>
            </w:r>
          </w:hyperlink>
        </w:p>
        <w:p w14:paraId="523C3943" w14:textId="1F206453" w:rsidR="00E43C6A" w:rsidRDefault="00E43C6A">
          <w:pPr>
            <w:pStyle w:val="TOC3"/>
            <w:tabs>
              <w:tab w:val="left" w:pos="1440"/>
              <w:tab w:val="right" w:leader="dot" w:pos="9016"/>
            </w:tabs>
            <w:rPr>
              <w:rFonts w:eastAsiaTheme="minorEastAsia"/>
              <w:noProof/>
              <w:sz w:val="24"/>
              <w:szCs w:val="24"/>
              <w:lang w:eastAsia="en-GB"/>
            </w:rPr>
          </w:pPr>
          <w:hyperlink w:anchor="_Toc232061290" w:history="1">
            <w:r w:rsidRPr="00EA2644">
              <w:rPr>
                <w:rStyle w:val="Hyperlink"/>
                <w:noProof/>
              </w:rPr>
              <w:t>4.4.3.</w:t>
            </w:r>
            <w:r>
              <w:rPr>
                <w:rFonts w:eastAsiaTheme="minorEastAsia"/>
                <w:noProof/>
                <w:sz w:val="24"/>
                <w:szCs w:val="24"/>
                <w:lang w:eastAsia="en-GB"/>
              </w:rPr>
              <w:tab/>
            </w:r>
            <w:r w:rsidRPr="00EA2644">
              <w:rPr>
                <w:rStyle w:val="Hyperlink"/>
                <w:noProof/>
              </w:rPr>
              <w:t>Is Student in Selected RC Absence Band</w:t>
            </w:r>
            <w:r>
              <w:rPr>
                <w:noProof/>
                <w:webHidden/>
              </w:rPr>
              <w:tab/>
            </w:r>
            <w:r>
              <w:rPr>
                <w:noProof/>
                <w:webHidden/>
              </w:rPr>
              <w:fldChar w:fldCharType="begin"/>
            </w:r>
            <w:r>
              <w:rPr>
                <w:noProof/>
                <w:webHidden/>
              </w:rPr>
              <w:instrText xml:space="preserve"> PAGEREF _Toc232061290 \h </w:instrText>
            </w:r>
            <w:r>
              <w:rPr>
                <w:noProof/>
                <w:webHidden/>
              </w:rPr>
            </w:r>
            <w:r>
              <w:rPr>
                <w:noProof/>
                <w:webHidden/>
              </w:rPr>
              <w:fldChar w:fldCharType="separate"/>
            </w:r>
            <w:r>
              <w:rPr>
                <w:noProof/>
                <w:webHidden/>
              </w:rPr>
              <w:t>14</w:t>
            </w:r>
            <w:r>
              <w:rPr>
                <w:noProof/>
                <w:webHidden/>
              </w:rPr>
              <w:fldChar w:fldCharType="end"/>
            </w:r>
          </w:hyperlink>
        </w:p>
        <w:p w14:paraId="6B6DA581" w14:textId="0DD1CDE5" w:rsidR="00E43C6A" w:rsidRDefault="00E43C6A">
          <w:pPr>
            <w:pStyle w:val="TOC4"/>
            <w:tabs>
              <w:tab w:val="left" w:pos="1920"/>
              <w:tab w:val="right" w:leader="dot" w:pos="9016"/>
            </w:tabs>
            <w:rPr>
              <w:noProof/>
              <w:sz w:val="24"/>
            </w:rPr>
          </w:pPr>
          <w:hyperlink w:anchor="_Toc232061291" w:history="1">
            <w:r w:rsidRPr="00EA2644">
              <w:rPr>
                <w:rStyle w:val="Hyperlink"/>
                <w:noProof/>
              </w:rPr>
              <w:t>4.4.3.1.</w:t>
            </w:r>
            <w:r>
              <w:rPr>
                <w:noProof/>
                <w:sz w:val="24"/>
              </w:rPr>
              <w:tab/>
            </w:r>
            <w:r w:rsidRPr="00EA2644">
              <w:rPr>
                <w:rStyle w:val="Hyperlink"/>
                <w:noProof/>
              </w:rPr>
              <w:t>RC Absence Band Colour</w:t>
            </w:r>
            <w:r>
              <w:rPr>
                <w:noProof/>
                <w:webHidden/>
              </w:rPr>
              <w:tab/>
            </w:r>
            <w:r>
              <w:rPr>
                <w:noProof/>
                <w:webHidden/>
              </w:rPr>
              <w:fldChar w:fldCharType="begin"/>
            </w:r>
            <w:r>
              <w:rPr>
                <w:noProof/>
                <w:webHidden/>
              </w:rPr>
              <w:instrText xml:space="preserve"> PAGEREF _Toc232061291 \h </w:instrText>
            </w:r>
            <w:r>
              <w:rPr>
                <w:noProof/>
                <w:webHidden/>
              </w:rPr>
            </w:r>
            <w:r>
              <w:rPr>
                <w:noProof/>
                <w:webHidden/>
              </w:rPr>
              <w:fldChar w:fldCharType="separate"/>
            </w:r>
            <w:r>
              <w:rPr>
                <w:noProof/>
                <w:webHidden/>
              </w:rPr>
              <w:t>14</w:t>
            </w:r>
            <w:r>
              <w:rPr>
                <w:noProof/>
                <w:webHidden/>
              </w:rPr>
              <w:fldChar w:fldCharType="end"/>
            </w:r>
          </w:hyperlink>
        </w:p>
        <w:p w14:paraId="68732612" w14:textId="0A415310" w:rsidR="00E43C6A" w:rsidRDefault="00E43C6A">
          <w:pPr>
            <w:pStyle w:val="TOC4"/>
            <w:tabs>
              <w:tab w:val="left" w:pos="1680"/>
              <w:tab w:val="right" w:leader="dot" w:pos="9016"/>
            </w:tabs>
            <w:rPr>
              <w:noProof/>
              <w:sz w:val="24"/>
            </w:rPr>
          </w:pPr>
          <w:hyperlink w:anchor="_Toc232061292" w:history="1">
            <w:r w:rsidRPr="00EA2644">
              <w:rPr>
                <w:rStyle w:val="Hyperlink"/>
                <w:noProof/>
              </w:rPr>
              <w:t>4.4.3.2.</w:t>
            </w:r>
            <w:r>
              <w:rPr>
                <w:noProof/>
                <w:sz w:val="24"/>
              </w:rPr>
              <w:tab/>
            </w:r>
            <w:r w:rsidRPr="00EA2644">
              <w:rPr>
                <w:rStyle w:val="Hyperlink"/>
                <w:noProof/>
              </w:rPr>
              <w:t>Students in RC Absence Band</w:t>
            </w:r>
            <w:r>
              <w:rPr>
                <w:noProof/>
                <w:webHidden/>
              </w:rPr>
              <w:tab/>
            </w:r>
            <w:r>
              <w:rPr>
                <w:noProof/>
                <w:webHidden/>
              </w:rPr>
              <w:fldChar w:fldCharType="begin"/>
            </w:r>
            <w:r>
              <w:rPr>
                <w:noProof/>
                <w:webHidden/>
              </w:rPr>
              <w:instrText xml:space="preserve"> PAGEREF _Toc232061292 \h </w:instrText>
            </w:r>
            <w:r>
              <w:rPr>
                <w:noProof/>
                <w:webHidden/>
              </w:rPr>
            </w:r>
            <w:r>
              <w:rPr>
                <w:noProof/>
                <w:webHidden/>
              </w:rPr>
              <w:fldChar w:fldCharType="separate"/>
            </w:r>
            <w:r>
              <w:rPr>
                <w:noProof/>
                <w:webHidden/>
              </w:rPr>
              <w:t>15</w:t>
            </w:r>
            <w:r>
              <w:rPr>
                <w:noProof/>
                <w:webHidden/>
              </w:rPr>
              <w:fldChar w:fldCharType="end"/>
            </w:r>
          </w:hyperlink>
        </w:p>
        <w:p w14:paraId="24886312" w14:textId="572ED789" w:rsidR="00E43C6A" w:rsidRDefault="00E43C6A">
          <w:pPr>
            <w:pStyle w:val="TOC4"/>
            <w:tabs>
              <w:tab w:val="left" w:pos="1680"/>
              <w:tab w:val="right" w:leader="dot" w:pos="9016"/>
            </w:tabs>
            <w:rPr>
              <w:noProof/>
              <w:sz w:val="24"/>
            </w:rPr>
          </w:pPr>
          <w:hyperlink w:anchor="_Toc232061293" w:history="1">
            <w:r w:rsidRPr="00EA2644">
              <w:rPr>
                <w:rStyle w:val="Hyperlink"/>
                <w:noProof/>
              </w:rPr>
              <w:t>4.4.3.3.</w:t>
            </w:r>
            <w:r>
              <w:rPr>
                <w:noProof/>
                <w:sz w:val="24"/>
              </w:rPr>
              <w:tab/>
            </w:r>
            <w:r w:rsidRPr="00EA2644">
              <w:rPr>
                <w:rStyle w:val="Hyperlink"/>
                <w:noProof/>
              </w:rPr>
              <w:t>Students in RC Absence Band %</w:t>
            </w:r>
            <w:r>
              <w:rPr>
                <w:noProof/>
                <w:webHidden/>
              </w:rPr>
              <w:tab/>
            </w:r>
            <w:r>
              <w:rPr>
                <w:noProof/>
                <w:webHidden/>
              </w:rPr>
              <w:fldChar w:fldCharType="begin"/>
            </w:r>
            <w:r>
              <w:rPr>
                <w:noProof/>
                <w:webHidden/>
              </w:rPr>
              <w:instrText xml:space="preserve"> PAGEREF _Toc232061293 \h </w:instrText>
            </w:r>
            <w:r>
              <w:rPr>
                <w:noProof/>
                <w:webHidden/>
              </w:rPr>
            </w:r>
            <w:r>
              <w:rPr>
                <w:noProof/>
                <w:webHidden/>
              </w:rPr>
              <w:fldChar w:fldCharType="separate"/>
            </w:r>
            <w:r>
              <w:rPr>
                <w:noProof/>
                <w:webHidden/>
              </w:rPr>
              <w:t>15</w:t>
            </w:r>
            <w:r>
              <w:rPr>
                <w:noProof/>
                <w:webHidden/>
              </w:rPr>
              <w:fldChar w:fldCharType="end"/>
            </w:r>
          </w:hyperlink>
        </w:p>
        <w:p w14:paraId="1F4D7DE9" w14:textId="360E2320" w:rsidR="00E43C6A" w:rsidRDefault="00E43C6A">
          <w:pPr>
            <w:pStyle w:val="TOC2"/>
            <w:tabs>
              <w:tab w:val="left" w:pos="960"/>
              <w:tab w:val="right" w:leader="dot" w:pos="9016"/>
            </w:tabs>
            <w:rPr>
              <w:rFonts w:eastAsiaTheme="minorEastAsia"/>
              <w:noProof/>
              <w:sz w:val="24"/>
              <w:szCs w:val="24"/>
              <w:lang w:eastAsia="en-GB"/>
            </w:rPr>
          </w:pPr>
          <w:hyperlink w:anchor="_Toc232061294" w:history="1">
            <w:r w:rsidRPr="00EA2644">
              <w:rPr>
                <w:rStyle w:val="Hyperlink"/>
                <w:noProof/>
              </w:rPr>
              <w:t>4.5.</w:t>
            </w:r>
            <w:r>
              <w:rPr>
                <w:rFonts w:eastAsiaTheme="minorEastAsia"/>
                <w:noProof/>
                <w:sz w:val="24"/>
                <w:szCs w:val="24"/>
                <w:lang w:eastAsia="en-GB"/>
              </w:rPr>
              <w:tab/>
            </w:r>
            <w:r w:rsidRPr="00EA2644">
              <w:rPr>
                <w:rStyle w:val="Hyperlink"/>
                <w:noProof/>
              </w:rPr>
              <w:t>Marks to Leave Banding Framework</w:t>
            </w:r>
            <w:r>
              <w:rPr>
                <w:noProof/>
                <w:webHidden/>
              </w:rPr>
              <w:tab/>
            </w:r>
            <w:r>
              <w:rPr>
                <w:noProof/>
                <w:webHidden/>
              </w:rPr>
              <w:fldChar w:fldCharType="begin"/>
            </w:r>
            <w:r>
              <w:rPr>
                <w:noProof/>
                <w:webHidden/>
              </w:rPr>
              <w:instrText xml:space="preserve"> PAGEREF _Toc232061294 \h </w:instrText>
            </w:r>
            <w:r>
              <w:rPr>
                <w:noProof/>
                <w:webHidden/>
              </w:rPr>
            </w:r>
            <w:r>
              <w:rPr>
                <w:noProof/>
                <w:webHidden/>
              </w:rPr>
              <w:fldChar w:fldCharType="separate"/>
            </w:r>
            <w:r>
              <w:rPr>
                <w:noProof/>
                <w:webHidden/>
              </w:rPr>
              <w:t>15</w:t>
            </w:r>
            <w:r>
              <w:rPr>
                <w:noProof/>
                <w:webHidden/>
              </w:rPr>
              <w:fldChar w:fldCharType="end"/>
            </w:r>
          </w:hyperlink>
        </w:p>
        <w:p w14:paraId="7AE41B59" w14:textId="5701C718" w:rsidR="00E43C6A" w:rsidRDefault="00E43C6A">
          <w:pPr>
            <w:pStyle w:val="TOC3"/>
            <w:tabs>
              <w:tab w:val="left" w:pos="1440"/>
              <w:tab w:val="right" w:leader="dot" w:pos="9016"/>
            </w:tabs>
            <w:rPr>
              <w:rFonts w:eastAsiaTheme="minorEastAsia"/>
              <w:noProof/>
              <w:sz w:val="24"/>
              <w:szCs w:val="24"/>
              <w:lang w:eastAsia="en-GB"/>
            </w:rPr>
          </w:pPr>
          <w:hyperlink w:anchor="_Toc232061295" w:history="1">
            <w:r w:rsidRPr="00EA2644">
              <w:rPr>
                <w:rStyle w:val="Hyperlink"/>
                <w:noProof/>
              </w:rPr>
              <w:t>4.5.1.</w:t>
            </w:r>
            <w:r>
              <w:rPr>
                <w:rFonts w:eastAsiaTheme="minorEastAsia"/>
                <w:noProof/>
                <w:sz w:val="24"/>
                <w:szCs w:val="24"/>
                <w:lang w:eastAsia="en-GB"/>
              </w:rPr>
              <w:tab/>
            </w:r>
            <w:r w:rsidRPr="00EA2644">
              <w:rPr>
                <w:rStyle w:val="Hyperlink"/>
                <w:noProof/>
              </w:rPr>
              <w:t>Marls to Leave Banding Semantic Structure</w:t>
            </w:r>
            <w:r>
              <w:rPr>
                <w:noProof/>
                <w:webHidden/>
              </w:rPr>
              <w:tab/>
            </w:r>
            <w:r>
              <w:rPr>
                <w:noProof/>
                <w:webHidden/>
              </w:rPr>
              <w:fldChar w:fldCharType="begin"/>
            </w:r>
            <w:r>
              <w:rPr>
                <w:noProof/>
                <w:webHidden/>
              </w:rPr>
              <w:instrText xml:space="preserve"> PAGEREF _Toc232061295 \h </w:instrText>
            </w:r>
            <w:r>
              <w:rPr>
                <w:noProof/>
                <w:webHidden/>
              </w:rPr>
            </w:r>
            <w:r>
              <w:rPr>
                <w:noProof/>
                <w:webHidden/>
              </w:rPr>
              <w:fldChar w:fldCharType="separate"/>
            </w:r>
            <w:r>
              <w:rPr>
                <w:noProof/>
                <w:webHidden/>
              </w:rPr>
              <w:t>15</w:t>
            </w:r>
            <w:r>
              <w:rPr>
                <w:noProof/>
                <w:webHidden/>
              </w:rPr>
              <w:fldChar w:fldCharType="end"/>
            </w:r>
          </w:hyperlink>
        </w:p>
        <w:p w14:paraId="1BFA1F05" w14:textId="46D6ED16" w:rsidR="00E43C6A" w:rsidRDefault="00E43C6A">
          <w:pPr>
            <w:pStyle w:val="TOC4"/>
            <w:tabs>
              <w:tab w:val="left" w:pos="1920"/>
              <w:tab w:val="right" w:leader="dot" w:pos="9016"/>
            </w:tabs>
            <w:rPr>
              <w:noProof/>
              <w:sz w:val="24"/>
            </w:rPr>
          </w:pPr>
          <w:hyperlink w:anchor="_Toc232061296" w:history="1">
            <w:r w:rsidRPr="00EA2644">
              <w:rPr>
                <w:rStyle w:val="Hyperlink"/>
                <w:noProof/>
              </w:rPr>
              <w:t>4.5.1.1.</w:t>
            </w:r>
            <w:r>
              <w:rPr>
                <w:noProof/>
                <w:sz w:val="24"/>
              </w:rPr>
              <w:tab/>
            </w:r>
            <w:r w:rsidRPr="00EA2644">
              <w:rPr>
                <w:rStyle w:val="Hyperlink"/>
                <w:noProof/>
              </w:rPr>
              <w:t>Marks to Leave (text)</w:t>
            </w:r>
            <w:r>
              <w:rPr>
                <w:noProof/>
                <w:webHidden/>
              </w:rPr>
              <w:tab/>
            </w:r>
            <w:r>
              <w:rPr>
                <w:noProof/>
                <w:webHidden/>
              </w:rPr>
              <w:fldChar w:fldCharType="begin"/>
            </w:r>
            <w:r>
              <w:rPr>
                <w:noProof/>
                <w:webHidden/>
              </w:rPr>
              <w:instrText xml:space="preserve"> PAGEREF _Toc232061296 \h </w:instrText>
            </w:r>
            <w:r>
              <w:rPr>
                <w:noProof/>
                <w:webHidden/>
              </w:rPr>
            </w:r>
            <w:r>
              <w:rPr>
                <w:noProof/>
                <w:webHidden/>
              </w:rPr>
              <w:fldChar w:fldCharType="separate"/>
            </w:r>
            <w:r>
              <w:rPr>
                <w:noProof/>
                <w:webHidden/>
              </w:rPr>
              <w:t>15</w:t>
            </w:r>
            <w:r>
              <w:rPr>
                <w:noProof/>
                <w:webHidden/>
              </w:rPr>
              <w:fldChar w:fldCharType="end"/>
            </w:r>
          </w:hyperlink>
        </w:p>
        <w:p w14:paraId="6584B5B1" w14:textId="228DBF14" w:rsidR="00E43C6A" w:rsidRDefault="00E43C6A">
          <w:pPr>
            <w:pStyle w:val="TOC4"/>
            <w:tabs>
              <w:tab w:val="left" w:pos="1920"/>
              <w:tab w:val="right" w:leader="dot" w:pos="9016"/>
            </w:tabs>
            <w:rPr>
              <w:noProof/>
              <w:sz w:val="24"/>
            </w:rPr>
          </w:pPr>
          <w:hyperlink w:anchor="_Toc232061297" w:history="1">
            <w:r w:rsidRPr="00EA2644">
              <w:rPr>
                <w:rStyle w:val="Hyperlink"/>
                <w:noProof/>
              </w:rPr>
              <w:t>4.5.1.2.</w:t>
            </w:r>
            <w:r>
              <w:rPr>
                <w:noProof/>
                <w:sz w:val="24"/>
              </w:rPr>
              <w:tab/>
            </w:r>
            <w:r w:rsidRPr="00EA2644">
              <w:rPr>
                <w:rStyle w:val="Hyperlink"/>
                <w:noProof/>
              </w:rPr>
              <w:t>Min Value (integer)</w:t>
            </w:r>
            <w:r>
              <w:rPr>
                <w:noProof/>
                <w:webHidden/>
              </w:rPr>
              <w:tab/>
            </w:r>
            <w:r>
              <w:rPr>
                <w:noProof/>
                <w:webHidden/>
              </w:rPr>
              <w:fldChar w:fldCharType="begin"/>
            </w:r>
            <w:r>
              <w:rPr>
                <w:noProof/>
                <w:webHidden/>
              </w:rPr>
              <w:instrText xml:space="preserve"> PAGEREF _Toc232061297 \h </w:instrText>
            </w:r>
            <w:r>
              <w:rPr>
                <w:noProof/>
                <w:webHidden/>
              </w:rPr>
            </w:r>
            <w:r>
              <w:rPr>
                <w:noProof/>
                <w:webHidden/>
              </w:rPr>
              <w:fldChar w:fldCharType="separate"/>
            </w:r>
            <w:r>
              <w:rPr>
                <w:noProof/>
                <w:webHidden/>
              </w:rPr>
              <w:t>15</w:t>
            </w:r>
            <w:r>
              <w:rPr>
                <w:noProof/>
                <w:webHidden/>
              </w:rPr>
              <w:fldChar w:fldCharType="end"/>
            </w:r>
          </w:hyperlink>
        </w:p>
        <w:p w14:paraId="2F3B2DF4" w14:textId="635ECDBF" w:rsidR="00E43C6A" w:rsidRDefault="00E43C6A">
          <w:pPr>
            <w:pStyle w:val="TOC4"/>
            <w:tabs>
              <w:tab w:val="left" w:pos="1920"/>
              <w:tab w:val="right" w:leader="dot" w:pos="9016"/>
            </w:tabs>
            <w:rPr>
              <w:noProof/>
              <w:sz w:val="24"/>
            </w:rPr>
          </w:pPr>
          <w:hyperlink w:anchor="_Toc232061298" w:history="1">
            <w:r w:rsidRPr="00EA2644">
              <w:rPr>
                <w:rStyle w:val="Hyperlink"/>
                <w:noProof/>
              </w:rPr>
              <w:t>4.5.1.3.</w:t>
            </w:r>
            <w:r>
              <w:rPr>
                <w:noProof/>
                <w:sz w:val="24"/>
              </w:rPr>
              <w:tab/>
            </w:r>
            <w:r w:rsidRPr="00EA2644">
              <w:rPr>
                <w:rStyle w:val="Hyperlink"/>
                <w:noProof/>
              </w:rPr>
              <w:t>Max Value (integer)</w:t>
            </w:r>
            <w:r>
              <w:rPr>
                <w:noProof/>
                <w:webHidden/>
              </w:rPr>
              <w:tab/>
            </w:r>
            <w:r>
              <w:rPr>
                <w:noProof/>
                <w:webHidden/>
              </w:rPr>
              <w:fldChar w:fldCharType="begin"/>
            </w:r>
            <w:r>
              <w:rPr>
                <w:noProof/>
                <w:webHidden/>
              </w:rPr>
              <w:instrText xml:space="preserve"> PAGEREF _Toc232061298 \h </w:instrText>
            </w:r>
            <w:r>
              <w:rPr>
                <w:noProof/>
                <w:webHidden/>
              </w:rPr>
            </w:r>
            <w:r>
              <w:rPr>
                <w:noProof/>
                <w:webHidden/>
              </w:rPr>
              <w:fldChar w:fldCharType="separate"/>
            </w:r>
            <w:r>
              <w:rPr>
                <w:noProof/>
                <w:webHidden/>
              </w:rPr>
              <w:t>15</w:t>
            </w:r>
            <w:r>
              <w:rPr>
                <w:noProof/>
                <w:webHidden/>
              </w:rPr>
              <w:fldChar w:fldCharType="end"/>
            </w:r>
          </w:hyperlink>
        </w:p>
        <w:p w14:paraId="0C5EBDA4" w14:textId="0B4034CF" w:rsidR="00E43C6A" w:rsidRDefault="00E43C6A">
          <w:pPr>
            <w:pStyle w:val="TOC3"/>
            <w:tabs>
              <w:tab w:val="left" w:pos="1440"/>
              <w:tab w:val="right" w:leader="dot" w:pos="9016"/>
            </w:tabs>
            <w:rPr>
              <w:rFonts w:eastAsiaTheme="minorEastAsia"/>
              <w:noProof/>
              <w:sz w:val="24"/>
              <w:szCs w:val="24"/>
              <w:lang w:eastAsia="en-GB"/>
            </w:rPr>
          </w:pPr>
          <w:hyperlink w:anchor="_Toc232061299" w:history="1">
            <w:r w:rsidRPr="00EA2644">
              <w:rPr>
                <w:rStyle w:val="Hyperlink"/>
                <w:noProof/>
              </w:rPr>
              <w:t>4.5.2.</w:t>
            </w:r>
            <w:r>
              <w:rPr>
                <w:rFonts w:eastAsiaTheme="minorEastAsia"/>
                <w:noProof/>
                <w:sz w:val="24"/>
                <w:szCs w:val="24"/>
                <w:lang w:eastAsia="en-GB"/>
              </w:rPr>
              <w:tab/>
            </w:r>
            <w:r w:rsidRPr="00EA2644">
              <w:rPr>
                <w:rStyle w:val="Hyperlink"/>
                <w:noProof/>
              </w:rPr>
              <w:t>Supporting Measures</w:t>
            </w:r>
            <w:r>
              <w:rPr>
                <w:noProof/>
                <w:webHidden/>
              </w:rPr>
              <w:tab/>
            </w:r>
            <w:r>
              <w:rPr>
                <w:noProof/>
                <w:webHidden/>
              </w:rPr>
              <w:fldChar w:fldCharType="begin"/>
            </w:r>
            <w:r>
              <w:rPr>
                <w:noProof/>
                <w:webHidden/>
              </w:rPr>
              <w:instrText xml:space="preserve"> PAGEREF _Toc232061299 \h </w:instrText>
            </w:r>
            <w:r>
              <w:rPr>
                <w:noProof/>
                <w:webHidden/>
              </w:rPr>
            </w:r>
            <w:r>
              <w:rPr>
                <w:noProof/>
                <w:webHidden/>
              </w:rPr>
              <w:fldChar w:fldCharType="separate"/>
            </w:r>
            <w:r>
              <w:rPr>
                <w:noProof/>
                <w:webHidden/>
              </w:rPr>
              <w:t>15</w:t>
            </w:r>
            <w:r>
              <w:rPr>
                <w:noProof/>
                <w:webHidden/>
              </w:rPr>
              <w:fldChar w:fldCharType="end"/>
            </w:r>
          </w:hyperlink>
        </w:p>
        <w:p w14:paraId="299DE172" w14:textId="28346C9D" w:rsidR="00E43C6A" w:rsidRDefault="00E43C6A">
          <w:pPr>
            <w:pStyle w:val="TOC4"/>
            <w:tabs>
              <w:tab w:val="left" w:pos="1680"/>
              <w:tab w:val="right" w:leader="dot" w:pos="9016"/>
            </w:tabs>
            <w:rPr>
              <w:noProof/>
              <w:sz w:val="24"/>
            </w:rPr>
          </w:pPr>
          <w:hyperlink w:anchor="_Toc232061300" w:history="1">
            <w:r w:rsidRPr="00EA2644">
              <w:rPr>
                <w:rStyle w:val="Hyperlink"/>
                <w:noProof/>
              </w:rPr>
              <w:t>4.5.2.1.</w:t>
            </w:r>
            <w:r>
              <w:rPr>
                <w:noProof/>
                <w:sz w:val="24"/>
              </w:rPr>
              <w:tab/>
            </w:r>
            <w:r w:rsidRPr="00EA2644">
              <w:rPr>
                <w:rStyle w:val="Hyperlink"/>
                <w:noProof/>
              </w:rPr>
              <w:t>Student In Selected PA to Leave Band</w:t>
            </w:r>
            <w:r>
              <w:rPr>
                <w:noProof/>
                <w:webHidden/>
              </w:rPr>
              <w:tab/>
            </w:r>
            <w:r>
              <w:rPr>
                <w:noProof/>
                <w:webHidden/>
              </w:rPr>
              <w:fldChar w:fldCharType="begin"/>
            </w:r>
            <w:r>
              <w:rPr>
                <w:noProof/>
                <w:webHidden/>
              </w:rPr>
              <w:instrText xml:space="preserve"> PAGEREF _Toc232061300 \h </w:instrText>
            </w:r>
            <w:r>
              <w:rPr>
                <w:noProof/>
                <w:webHidden/>
              </w:rPr>
            </w:r>
            <w:r>
              <w:rPr>
                <w:noProof/>
                <w:webHidden/>
              </w:rPr>
              <w:fldChar w:fldCharType="separate"/>
            </w:r>
            <w:r>
              <w:rPr>
                <w:noProof/>
                <w:webHidden/>
              </w:rPr>
              <w:t>15</w:t>
            </w:r>
            <w:r>
              <w:rPr>
                <w:noProof/>
                <w:webHidden/>
              </w:rPr>
              <w:fldChar w:fldCharType="end"/>
            </w:r>
          </w:hyperlink>
        </w:p>
        <w:p w14:paraId="28DE93FA" w14:textId="1CD51446" w:rsidR="00E43C6A" w:rsidRDefault="00E43C6A">
          <w:pPr>
            <w:pStyle w:val="TOC4"/>
            <w:tabs>
              <w:tab w:val="left" w:pos="1680"/>
              <w:tab w:val="right" w:leader="dot" w:pos="9016"/>
            </w:tabs>
            <w:rPr>
              <w:noProof/>
              <w:sz w:val="24"/>
            </w:rPr>
          </w:pPr>
          <w:hyperlink w:anchor="_Toc232061301" w:history="1">
            <w:r w:rsidRPr="00EA2644">
              <w:rPr>
                <w:rStyle w:val="Hyperlink"/>
                <w:noProof/>
              </w:rPr>
              <w:t>4.5.2.2.</w:t>
            </w:r>
            <w:r>
              <w:rPr>
                <w:noProof/>
                <w:sz w:val="24"/>
              </w:rPr>
              <w:tab/>
            </w:r>
            <w:r w:rsidRPr="00EA2644">
              <w:rPr>
                <w:rStyle w:val="Hyperlink"/>
                <w:noProof/>
              </w:rPr>
              <w:t>Student In Selected SA to Leave Band</w:t>
            </w:r>
            <w:r>
              <w:rPr>
                <w:noProof/>
                <w:webHidden/>
              </w:rPr>
              <w:tab/>
            </w:r>
            <w:r>
              <w:rPr>
                <w:noProof/>
                <w:webHidden/>
              </w:rPr>
              <w:fldChar w:fldCharType="begin"/>
            </w:r>
            <w:r>
              <w:rPr>
                <w:noProof/>
                <w:webHidden/>
              </w:rPr>
              <w:instrText xml:space="preserve"> PAGEREF _Toc232061301 \h </w:instrText>
            </w:r>
            <w:r>
              <w:rPr>
                <w:noProof/>
                <w:webHidden/>
              </w:rPr>
            </w:r>
            <w:r>
              <w:rPr>
                <w:noProof/>
                <w:webHidden/>
              </w:rPr>
              <w:fldChar w:fldCharType="separate"/>
            </w:r>
            <w:r>
              <w:rPr>
                <w:noProof/>
                <w:webHidden/>
              </w:rPr>
              <w:t>15</w:t>
            </w:r>
            <w:r>
              <w:rPr>
                <w:noProof/>
                <w:webHidden/>
              </w:rPr>
              <w:fldChar w:fldCharType="end"/>
            </w:r>
          </w:hyperlink>
        </w:p>
        <w:p w14:paraId="7DDFB52F" w14:textId="2B5A2284" w:rsidR="00E43C6A" w:rsidRDefault="00E43C6A">
          <w:pPr>
            <w:pStyle w:val="TOC4"/>
            <w:tabs>
              <w:tab w:val="left" w:pos="1680"/>
              <w:tab w:val="right" w:leader="dot" w:pos="9016"/>
            </w:tabs>
            <w:rPr>
              <w:noProof/>
              <w:sz w:val="24"/>
            </w:rPr>
          </w:pPr>
          <w:hyperlink w:anchor="_Toc232061302" w:history="1">
            <w:r w:rsidRPr="00EA2644">
              <w:rPr>
                <w:rStyle w:val="Hyperlink"/>
                <w:noProof/>
              </w:rPr>
              <w:t>4.5.2.3.</w:t>
            </w:r>
            <w:r>
              <w:rPr>
                <w:noProof/>
                <w:sz w:val="24"/>
              </w:rPr>
              <w:tab/>
            </w:r>
            <w:r w:rsidRPr="00EA2644">
              <w:rPr>
                <w:rStyle w:val="Hyperlink"/>
                <w:noProof/>
              </w:rPr>
              <w:t>Students In PA to Leave Band</w:t>
            </w:r>
            <w:r>
              <w:rPr>
                <w:noProof/>
                <w:webHidden/>
              </w:rPr>
              <w:tab/>
            </w:r>
            <w:r>
              <w:rPr>
                <w:noProof/>
                <w:webHidden/>
              </w:rPr>
              <w:fldChar w:fldCharType="begin"/>
            </w:r>
            <w:r>
              <w:rPr>
                <w:noProof/>
                <w:webHidden/>
              </w:rPr>
              <w:instrText xml:space="preserve"> PAGEREF _Toc232061302 \h </w:instrText>
            </w:r>
            <w:r>
              <w:rPr>
                <w:noProof/>
                <w:webHidden/>
              </w:rPr>
            </w:r>
            <w:r>
              <w:rPr>
                <w:noProof/>
                <w:webHidden/>
              </w:rPr>
              <w:fldChar w:fldCharType="separate"/>
            </w:r>
            <w:r>
              <w:rPr>
                <w:noProof/>
                <w:webHidden/>
              </w:rPr>
              <w:t>15</w:t>
            </w:r>
            <w:r>
              <w:rPr>
                <w:noProof/>
                <w:webHidden/>
              </w:rPr>
              <w:fldChar w:fldCharType="end"/>
            </w:r>
          </w:hyperlink>
        </w:p>
        <w:p w14:paraId="0A36C456" w14:textId="75AD92A2" w:rsidR="00E43C6A" w:rsidRDefault="00E43C6A">
          <w:pPr>
            <w:pStyle w:val="TOC4"/>
            <w:tabs>
              <w:tab w:val="left" w:pos="1680"/>
              <w:tab w:val="right" w:leader="dot" w:pos="9016"/>
            </w:tabs>
            <w:rPr>
              <w:noProof/>
              <w:sz w:val="24"/>
            </w:rPr>
          </w:pPr>
          <w:hyperlink w:anchor="_Toc232061303" w:history="1">
            <w:r w:rsidRPr="00EA2644">
              <w:rPr>
                <w:rStyle w:val="Hyperlink"/>
                <w:noProof/>
              </w:rPr>
              <w:t>4.5.2.4.</w:t>
            </w:r>
            <w:r>
              <w:rPr>
                <w:noProof/>
                <w:sz w:val="24"/>
              </w:rPr>
              <w:tab/>
            </w:r>
            <w:r w:rsidRPr="00EA2644">
              <w:rPr>
                <w:rStyle w:val="Hyperlink"/>
                <w:noProof/>
              </w:rPr>
              <w:t>Students In SA to Leave Band</w:t>
            </w:r>
            <w:r>
              <w:rPr>
                <w:noProof/>
                <w:webHidden/>
              </w:rPr>
              <w:tab/>
            </w:r>
            <w:r>
              <w:rPr>
                <w:noProof/>
                <w:webHidden/>
              </w:rPr>
              <w:fldChar w:fldCharType="begin"/>
            </w:r>
            <w:r>
              <w:rPr>
                <w:noProof/>
                <w:webHidden/>
              </w:rPr>
              <w:instrText xml:space="preserve"> PAGEREF _Toc232061303 \h </w:instrText>
            </w:r>
            <w:r>
              <w:rPr>
                <w:noProof/>
                <w:webHidden/>
              </w:rPr>
            </w:r>
            <w:r>
              <w:rPr>
                <w:noProof/>
                <w:webHidden/>
              </w:rPr>
              <w:fldChar w:fldCharType="separate"/>
            </w:r>
            <w:r>
              <w:rPr>
                <w:noProof/>
                <w:webHidden/>
              </w:rPr>
              <w:t>15</w:t>
            </w:r>
            <w:r>
              <w:rPr>
                <w:noProof/>
                <w:webHidden/>
              </w:rPr>
              <w:fldChar w:fldCharType="end"/>
            </w:r>
          </w:hyperlink>
        </w:p>
        <w:p w14:paraId="7216DF3F" w14:textId="45CFAFAE" w:rsidR="00E43C6A" w:rsidRDefault="00E43C6A">
          <w:pPr>
            <w:pStyle w:val="TOC2"/>
            <w:tabs>
              <w:tab w:val="left" w:pos="960"/>
              <w:tab w:val="right" w:leader="dot" w:pos="9016"/>
            </w:tabs>
            <w:rPr>
              <w:rFonts w:eastAsiaTheme="minorEastAsia"/>
              <w:noProof/>
              <w:sz w:val="24"/>
              <w:szCs w:val="24"/>
              <w:lang w:eastAsia="en-GB"/>
            </w:rPr>
          </w:pPr>
          <w:hyperlink w:anchor="_Toc232061304" w:history="1">
            <w:r w:rsidRPr="00EA2644">
              <w:rPr>
                <w:rStyle w:val="Hyperlink"/>
                <w:noProof/>
              </w:rPr>
              <w:t>4.6.</w:t>
            </w:r>
            <w:r>
              <w:rPr>
                <w:rFonts w:eastAsiaTheme="minorEastAsia"/>
                <w:noProof/>
                <w:sz w:val="24"/>
                <w:szCs w:val="24"/>
                <w:lang w:eastAsia="en-GB"/>
              </w:rPr>
              <w:tab/>
            </w:r>
            <w:r w:rsidRPr="00EA2644">
              <w:rPr>
                <w:rStyle w:val="Hyperlink"/>
                <w:noProof/>
              </w:rPr>
              <w:t>General Attendance Analysis</w:t>
            </w:r>
            <w:r>
              <w:rPr>
                <w:noProof/>
                <w:webHidden/>
              </w:rPr>
              <w:tab/>
            </w:r>
            <w:r>
              <w:rPr>
                <w:noProof/>
                <w:webHidden/>
              </w:rPr>
              <w:fldChar w:fldCharType="begin"/>
            </w:r>
            <w:r>
              <w:rPr>
                <w:noProof/>
                <w:webHidden/>
              </w:rPr>
              <w:instrText xml:space="preserve"> PAGEREF _Toc232061304 \h </w:instrText>
            </w:r>
            <w:r>
              <w:rPr>
                <w:noProof/>
                <w:webHidden/>
              </w:rPr>
            </w:r>
            <w:r>
              <w:rPr>
                <w:noProof/>
                <w:webHidden/>
              </w:rPr>
              <w:fldChar w:fldCharType="separate"/>
            </w:r>
            <w:r>
              <w:rPr>
                <w:noProof/>
                <w:webHidden/>
              </w:rPr>
              <w:t>15</w:t>
            </w:r>
            <w:r>
              <w:rPr>
                <w:noProof/>
                <w:webHidden/>
              </w:rPr>
              <w:fldChar w:fldCharType="end"/>
            </w:r>
          </w:hyperlink>
        </w:p>
        <w:p w14:paraId="727F6314" w14:textId="0DE252F7" w:rsidR="00E43C6A" w:rsidRDefault="00E43C6A">
          <w:pPr>
            <w:pStyle w:val="TOC3"/>
            <w:tabs>
              <w:tab w:val="left" w:pos="1440"/>
              <w:tab w:val="right" w:leader="dot" w:pos="9016"/>
            </w:tabs>
            <w:rPr>
              <w:rFonts w:eastAsiaTheme="minorEastAsia"/>
              <w:noProof/>
              <w:sz w:val="24"/>
              <w:szCs w:val="24"/>
              <w:lang w:eastAsia="en-GB"/>
            </w:rPr>
          </w:pPr>
          <w:hyperlink w:anchor="_Toc232061305" w:history="1">
            <w:r w:rsidRPr="00EA2644">
              <w:rPr>
                <w:rStyle w:val="Hyperlink"/>
                <w:noProof/>
              </w:rPr>
              <w:t>4.6.1.</w:t>
            </w:r>
            <w:r>
              <w:rPr>
                <w:rFonts w:eastAsiaTheme="minorEastAsia"/>
                <w:noProof/>
                <w:sz w:val="24"/>
                <w:szCs w:val="24"/>
                <w:lang w:eastAsia="en-GB"/>
              </w:rPr>
              <w:tab/>
            </w:r>
            <w:r w:rsidRPr="00EA2644">
              <w:rPr>
                <w:rStyle w:val="Hyperlink"/>
                <w:noProof/>
              </w:rPr>
              <w:t>RC Distinct Attendance Dates</w:t>
            </w:r>
            <w:r>
              <w:rPr>
                <w:noProof/>
                <w:webHidden/>
              </w:rPr>
              <w:tab/>
            </w:r>
            <w:r>
              <w:rPr>
                <w:noProof/>
                <w:webHidden/>
              </w:rPr>
              <w:fldChar w:fldCharType="begin"/>
            </w:r>
            <w:r>
              <w:rPr>
                <w:noProof/>
                <w:webHidden/>
              </w:rPr>
              <w:instrText xml:space="preserve"> PAGEREF _Toc232061305 \h </w:instrText>
            </w:r>
            <w:r>
              <w:rPr>
                <w:noProof/>
                <w:webHidden/>
              </w:rPr>
            </w:r>
            <w:r>
              <w:rPr>
                <w:noProof/>
                <w:webHidden/>
              </w:rPr>
              <w:fldChar w:fldCharType="separate"/>
            </w:r>
            <w:r>
              <w:rPr>
                <w:noProof/>
                <w:webHidden/>
              </w:rPr>
              <w:t>15</w:t>
            </w:r>
            <w:r>
              <w:rPr>
                <w:noProof/>
                <w:webHidden/>
              </w:rPr>
              <w:fldChar w:fldCharType="end"/>
            </w:r>
          </w:hyperlink>
        </w:p>
        <w:p w14:paraId="1C08E563" w14:textId="5AFED3B4" w:rsidR="00E43C6A" w:rsidRDefault="00E43C6A">
          <w:pPr>
            <w:pStyle w:val="TOC3"/>
            <w:tabs>
              <w:tab w:val="left" w:pos="1440"/>
              <w:tab w:val="right" w:leader="dot" w:pos="9016"/>
            </w:tabs>
            <w:rPr>
              <w:rFonts w:eastAsiaTheme="minorEastAsia"/>
              <w:noProof/>
              <w:sz w:val="24"/>
              <w:szCs w:val="24"/>
              <w:lang w:eastAsia="en-GB"/>
            </w:rPr>
          </w:pPr>
          <w:hyperlink w:anchor="_Toc232061306" w:history="1">
            <w:r w:rsidRPr="00EA2644">
              <w:rPr>
                <w:rStyle w:val="Hyperlink"/>
                <w:noProof/>
              </w:rPr>
              <w:t>4.6.2.</w:t>
            </w:r>
            <w:r>
              <w:rPr>
                <w:rFonts w:eastAsiaTheme="minorEastAsia"/>
                <w:noProof/>
                <w:sz w:val="24"/>
                <w:szCs w:val="24"/>
                <w:lang w:eastAsia="en-GB"/>
              </w:rPr>
              <w:tab/>
            </w:r>
            <w:r w:rsidRPr="00EA2644">
              <w:rPr>
                <w:rStyle w:val="Hyperlink"/>
                <w:noProof/>
              </w:rPr>
              <w:t>RC Distinct Days (Any Possible)</w:t>
            </w:r>
            <w:r>
              <w:rPr>
                <w:noProof/>
                <w:webHidden/>
              </w:rPr>
              <w:tab/>
            </w:r>
            <w:r>
              <w:rPr>
                <w:noProof/>
                <w:webHidden/>
              </w:rPr>
              <w:fldChar w:fldCharType="begin"/>
            </w:r>
            <w:r>
              <w:rPr>
                <w:noProof/>
                <w:webHidden/>
              </w:rPr>
              <w:instrText xml:space="preserve"> PAGEREF _Toc232061306 \h </w:instrText>
            </w:r>
            <w:r>
              <w:rPr>
                <w:noProof/>
                <w:webHidden/>
              </w:rPr>
            </w:r>
            <w:r>
              <w:rPr>
                <w:noProof/>
                <w:webHidden/>
              </w:rPr>
              <w:fldChar w:fldCharType="separate"/>
            </w:r>
            <w:r>
              <w:rPr>
                <w:noProof/>
                <w:webHidden/>
              </w:rPr>
              <w:t>15</w:t>
            </w:r>
            <w:r>
              <w:rPr>
                <w:noProof/>
                <w:webHidden/>
              </w:rPr>
              <w:fldChar w:fldCharType="end"/>
            </w:r>
          </w:hyperlink>
        </w:p>
        <w:p w14:paraId="1C54C8D4" w14:textId="35503F52" w:rsidR="00E43C6A" w:rsidRDefault="00E43C6A">
          <w:pPr>
            <w:pStyle w:val="TOC3"/>
            <w:tabs>
              <w:tab w:val="left" w:pos="1440"/>
              <w:tab w:val="right" w:leader="dot" w:pos="9016"/>
            </w:tabs>
            <w:rPr>
              <w:rFonts w:eastAsiaTheme="minorEastAsia"/>
              <w:noProof/>
              <w:sz w:val="24"/>
              <w:szCs w:val="24"/>
              <w:lang w:eastAsia="en-GB"/>
            </w:rPr>
          </w:pPr>
          <w:hyperlink w:anchor="_Toc232061307" w:history="1">
            <w:r w:rsidRPr="00EA2644">
              <w:rPr>
                <w:rStyle w:val="Hyperlink"/>
                <w:noProof/>
              </w:rPr>
              <w:t>4.6.3.</w:t>
            </w:r>
            <w:r>
              <w:rPr>
                <w:rFonts w:eastAsiaTheme="minorEastAsia"/>
                <w:noProof/>
                <w:sz w:val="24"/>
                <w:szCs w:val="24"/>
                <w:lang w:eastAsia="en-GB"/>
              </w:rPr>
              <w:tab/>
            </w:r>
            <w:r w:rsidRPr="00EA2644">
              <w:rPr>
                <w:rStyle w:val="Hyperlink"/>
                <w:noProof/>
              </w:rPr>
              <w:t>RC Distinct Dates (Any Absence)</w:t>
            </w:r>
            <w:r>
              <w:rPr>
                <w:noProof/>
                <w:webHidden/>
              </w:rPr>
              <w:tab/>
            </w:r>
            <w:r>
              <w:rPr>
                <w:noProof/>
                <w:webHidden/>
              </w:rPr>
              <w:fldChar w:fldCharType="begin"/>
            </w:r>
            <w:r>
              <w:rPr>
                <w:noProof/>
                <w:webHidden/>
              </w:rPr>
              <w:instrText xml:space="preserve"> PAGEREF _Toc232061307 \h </w:instrText>
            </w:r>
            <w:r>
              <w:rPr>
                <w:noProof/>
                <w:webHidden/>
              </w:rPr>
            </w:r>
            <w:r>
              <w:rPr>
                <w:noProof/>
                <w:webHidden/>
              </w:rPr>
              <w:fldChar w:fldCharType="separate"/>
            </w:r>
            <w:r>
              <w:rPr>
                <w:noProof/>
                <w:webHidden/>
              </w:rPr>
              <w:t>15</w:t>
            </w:r>
            <w:r>
              <w:rPr>
                <w:noProof/>
                <w:webHidden/>
              </w:rPr>
              <w:fldChar w:fldCharType="end"/>
            </w:r>
          </w:hyperlink>
        </w:p>
        <w:p w14:paraId="7BA939E4" w14:textId="00DBD04E" w:rsidR="00E43C6A" w:rsidRDefault="00E43C6A">
          <w:pPr>
            <w:pStyle w:val="TOC3"/>
            <w:tabs>
              <w:tab w:val="left" w:pos="1440"/>
              <w:tab w:val="right" w:leader="dot" w:pos="9016"/>
            </w:tabs>
            <w:rPr>
              <w:rFonts w:eastAsiaTheme="minorEastAsia"/>
              <w:noProof/>
              <w:sz w:val="24"/>
              <w:szCs w:val="24"/>
              <w:lang w:eastAsia="en-GB"/>
            </w:rPr>
          </w:pPr>
          <w:hyperlink w:anchor="_Toc232061308" w:history="1">
            <w:r w:rsidRPr="00EA2644">
              <w:rPr>
                <w:rStyle w:val="Hyperlink"/>
                <w:noProof/>
              </w:rPr>
              <w:t>4.6.4.</w:t>
            </w:r>
            <w:r>
              <w:rPr>
                <w:rFonts w:eastAsiaTheme="minorEastAsia"/>
                <w:noProof/>
                <w:sz w:val="24"/>
                <w:szCs w:val="24"/>
                <w:lang w:eastAsia="en-GB"/>
              </w:rPr>
              <w:tab/>
            </w:r>
            <w:r w:rsidRPr="00EA2644">
              <w:rPr>
                <w:rStyle w:val="Hyperlink"/>
                <w:noProof/>
              </w:rPr>
              <w:t>RC Distinct Dates (Any Present)</w:t>
            </w:r>
            <w:r>
              <w:rPr>
                <w:noProof/>
                <w:webHidden/>
              </w:rPr>
              <w:tab/>
            </w:r>
            <w:r>
              <w:rPr>
                <w:noProof/>
                <w:webHidden/>
              </w:rPr>
              <w:fldChar w:fldCharType="begin"/>
            </w:r>
            <w:r>
              <w:rPr>
                <w:noProof/>
                <w:webHidden/>
              </w:rPr>
              <w:instrText xml:space="preserve"> PAGEREF _Toc232061308 \h </w:instrText>
            </w:r>
            <w:r>
              <w:rPr>
                <w:noProof/>
                <w:webHidden/>
              </w:rPr>
            </w:r>
            <w:r>
              <w:rPr>
                <w:noProof/>
                <w:webHidden/>
              </w:rPr>
              <w:fldChar w:fldCharType="separate"/>
            </w:r>
            <w:r>
              <w:rPr>
                <w:noProof/>
                <w:webHidden/>
              </w:rPr>
              <w:t>16</w:t>
            </w:r>
            <w:r>
              <w:rPr>
                <w:noProof/>
                <w:webHidden/>
              </w:rPr>
              <w:fldChar w:fldCharType="end"/>
            </w:r>
          </w:hyperlink>
        </w:p>
        <w:p w14:paraId="261EC79B" w14:textId="4A6973BA" w:rsidR="00E43C6A" w:rsidRDefault="00E43C6A">
          <w:pPr>
            <w:pStyle w:val="TOC3"/>
            <w:tabs>
              <w:tab w:val="left" w:pos="1440"/>
              <w:tab w:val="right" w:leader="dot" w:pos="9016"/>
            </w:tabs>
            <w:rPr>
              <w:rFonts w:eastAsiaTheme="minorEastAsia"/>
              <w:noProof/>
              <w:sz w:val="24"/>
              <w:szCs w:val="24"/>
              <w:lang w:eastAsia="en-GB"/>
            </w:rPr>
          </w:pPr>
          <w:hyperlink w:anchor="_Toc232061309" w:history="1">
            <w:r w:rsidRPr="00EA2644">
              <w:rPr>
                <w:rStyle w:val="Hyperlink"/>
                <w:noProof/>
              </w:rPr>
              <w:t>4.6.5.</w:t>
            </w:r>
            <w:r>
              <w:rPr>
                <w:rFonts w:eastAsiaTheme="minorEastAsia"/>
                <w:noProof/>
                <w:sz w:val="24"/>
                <w:szCs w:val="24"/>
                <w:lang w:eastAsia="en-GB"/>
              </w:rPr>
              <w:tab/>
            </w:r>
            <w:r w:rsidRPr="00EA2644">
              <w:rPr>
                <w:rStyle w:val="Hyperlink"/>
                <w:noProof/>
              </w:rPr>
              <w:t>RC Absence Marks</w:t>
            </w:r>
            <w:r>
              <w:rPr>
                <w:noProof/>
                <w:webHidden/>
              </w:rPr>
              <w:tab/>
            </w:r>
            <w:r>
              <w:rPr>
                <w:noProof/>
                <w:webHidden/>
              </w:rPr>
              <w:fldChar w:fldCharType="begin"/>
            </w:r>
            <w:r>
              <w:rPr>
                <w:noProof/>
                <w:webHidden/>
              </w:rPr>
              <w:instrText xml:space="preserve"> PAGEREF _Toc232061309 \h </w:instrText>
            </w:r>
            <w:r>
              <w:rPr>
                <w:noProof/>
                <w:webHidden/>
              </w:rPr>
            </w:r>
            <w:r>
              <w:rPr>
                <w:noProof/>
                <w:webHidden/>
              </w:rPr>
              <w:fldChar w:fldCharType="separate"/>
            </w:r>
            <w:r>
              <w:rPr>
                <w:noProof/>
                <w:webHidden/>
              </w:rPr>
              <w:t>16</w:t>
            </w:r>
            <w:r>
              <w:rPr>
                <w:noProof/>
                <w:webHidden/>
              </w:rPr>
              <w:fldChar w:fldCharType="end"/>
            </w:r>
          </w:hyperlink>
        </w:p>
        <w:p w14:paraId="05DC4ED1" w14:textId="175C9AFE" w:rsidR="00E43C6A" w:rsidRDefault="00E43C6A">
          <w:pPr>
            <w:pStyle w:val="TOC3"/>
            <w:tabs>
              <w:tab w:val="left" w:pos="1440"/>
              <w:tab w:val="right" w:leader="dot" w:pos="9016"/>
            </w:tabs>
            <w:rPr>
              <w:rFonts w:eastAsiaTheme="minorEastAsia"/>
              <w:noProof/>
              <w:sz w:val="24"/>
              <w:szCs w:val="24"/>
              <w:lang w:eastAsia="en-GB"/>
            </w:rPr>
          </w:pPr>
          <w:hyperlink w:anchor="_Toc232061310" w:history="1">
            <w:r w:rsidRPr="00EA2644">
              <w:rPr>
                <w:rStyle w:val="Hyperlink"/>
                <w:noProof/>
              </w:rPr>
              <w:t>4.6.6.</w:t>
            </w:r>
            <w:r>
              <w:rPr>
                <w:rFonts w:eastAsiaTheme="minorEastAsia"/>
                <w:noProof/>
                <w:sz w:val="24"/>
                <w:szCs w:val="24"/>
                <w:lang w:eastAsia="en-GB"/>
              </w:rPr>
              <w:tab/>
            </w:r>
            <w:r w:rsidRPr="00EA2644">
              <w:rPr>
                <w:rStyle w:val="Hyperlink"/>
                <w:noProof/>
              </w:rPr>
              <w:t>RC Unauthorised Absence Marks</w:t>
            </w:r>
            <w:r>
              <w:rPr>
                <w:noProof/>
                <w:webHidden/>
              </w:rPr>
              <w:tab/>
            </w:r>
            <w:r>
              <w:rPr>
                <w:noProof/>
                <w:webHidden/>
              </w:rPr>
              <w:fldChar w:fldCharType="begin"/>
            </w:r>
            <w:r>
              <w:rPr>
                <w:noProof/>
                <w:webHidden/>
              </w:rPr>
              <w:instrText xml:space="preserve"> PAGEREF _Toc232061310 \h </w:instrText>
            </w:r>
            <w:r>
              <w:rPr>
                <w:noProof/>
                <w:webHidden/>
              </w:rPr>
            </w:r>
            <w:r>
              <w:rPr>
                <w:noProof/>
                <w:webHidden/>
              </w:rPr>
              <w:fldChar w:fldCharType="separate"/>
            </w:r>
            <w:r>
              <w:rPr>
                <w:noProof/>
                <w:webHidden/>
              </w:rPr>
              <w:t>16</w:t>
            </w:r>
            <w:r>
              <w:rPr>
                <w:noProof/>
                <w:webHidden/>
              </w:rPr>
              <w:fldChar w:fldCharType="end"/>
            </w:r>
          </w:hyperlink>
        </w:p>
        <w:p w14:paraId="6FC862AB" w14:textId="3C1674F2" w:rsidR="00E43C6A" w:rsidRDefault="00E43C6A">
          <w:pPr>
            <w:pStyle w:val="TOC3"/>
            <w:tabs>
              <w:tab w:val="left" w:pos="1440"/>
              <w:tab w:val="right" w:leader="dot" w:pos="9016"/>
            </w:tabs>
            <w:rPr>
              <w:rFonts w:eastAsiaTheme="minorEastAsia"/>
              <w:noProof/>
              <w:sz w:val="24"/>
              <w:szCs w:val="24"/>
              <w:lang w:eastAsia="en-GB"/>
            </w:rPr>
          </w:pPr>
          <w:hyperlink w:anchor="_Toc232061311" w:history="1">
            <w:r w:rsidRPr="00EA2644">
              <w:rPr>
                <w:rStyle w:val="Hyperlink"/>
                <w:noProof/>
                <w:lang w:eastAsia="en-GB"/>
              </w:rPr>
              <w:t>4.6.7.</w:t>
            </w:r>
            <w:r>
              <w:rPr>
                <w:rFonts w:eastAsiaTheme="minorEastAsia"/>
                <w:noProof/>
                <w:sz w:val="24"/>
                <w:szCs w:val="24"/>
                <w:lang w:eastAsia="en-GB"/>
              </w:rPr>
              <w:tab/>
            </w:r>
            <w:r w:rsidRPr="00EA2644">
              <w:rPr>
                <w:rStyle w:val="Hyperlink"/>
                <w:noProof/>
                <w:lang w:eastAsia="en-GB"/>
              </w:rPr>
              <w:t>RC Authorised Absence Marks</w:t>
            </w:r>
            <w:r>
              <w:rPr>
                <w:noProof/>
                <w:webHidden/>
              </w:rPr>
              <w:tab/>
            </w:r>
            <w:r>
              <w:rPr>
                <w:noProof/>
                <w:webHidden/>
              </w:rPr>
              <w:fldChar w:fldCharType="begin"/>
            </w:r>
            <w:r>
              <w:rPr>
                <w:noProof/>
                <w:webHidden/>
              </w:rPr>
              <w:instrText xml:space="preserve"> PAGEREF _Toc232061311 \h </w:instrText>
            </w:r>
            <w:r>
              <w:rPr>
                <w:noProof/>
                <w:webHidden/>
              </w:rPr>
            </w:r>
            <w:r>
              <w:rPr>
                <w:noProof/>
                <w:webHidden/>
              </w:rPr>
              <w:fldChar w:fldCharType="separate"/>
            </w:r>
            <w:r>
              <w:rPr>
                <w:noProof/>
                <w:webHidden/>
              </w:rPr>
              <w:t>16</w:t>
            </w:r>
            <w:r>
              <w:rPr>
                <w:noProof/>
                <w:webHidden/>
              </w:rPr>
              <w:fldChar w:fldCharType="end"/>
            </w:r>
          </w:hyperlink>
        </w:p>
        <w:p w14:paraId="757E238B" w14:textId="0EAE42EB" w:rsidR="00E43C6A" w:rsidRDefault="00E43C6A">
          <w:pPr>
            <w:pStyle w:val="TOC3"/>
            <w:tabs>
              <w:tab w:val="left" w:pos="1440"/>
              <w:tab w:val="right" w:leader="dot" w:pos="9016"/>
            </w:tabs>
            <w:rPr>
              <w:rFonts w:eastAsiaTheme="minorEastAsia"/>
              <w:noProof/>
              <w:sz w:val="24"/>
              <w:szCs w:val="24"/>
              <w:lang w:eastAsia="en-GB"/>
            </w:rPr>
          </w:pPr>
          <w:hyperlink w:anchor="_Toc232061312" w:history="1">
            <w:r w:rsidRPr="00EA2644">
              <w:rPr>
                <w:rStyle w:val="Hyperlink"/>
                <w:noProof/>
              </w:rPr>
              <w:t>4.6.8.</w:t>
            </w:r>
            <w:r>
              <w:rPr>
                <w:rFonts w:eastAsiaTheme="minorEastAsia"/>
                <w:noProof/>
                <w:sz w:val="24"/>
                <w:szCs w:val="24"/>
                <w:lang w:eastAsia="en-GB"/>
              </w:rPr>
              <w:tab/>
            </w:r>
            <w:r w:rsidRPr="00EA2644">
              <w:rPr>
                <w:rStyle w:val="Hyperlink"/>
                <w:noProof/>
              </w:rPr>
              <w:t>RC Possible Marks</w:t>
            </w:r>
            <w:r>
              <w:rPr>
                <w:noProof/>
                <w:webHidden/>
              </w:rPr>
              <w:tab/>
            </w:r>
            <w:r>
              <w:rPr>
                <w:noProof/>
                <w:webHidden/>
              </w:rPr>
              <w:fldChar w:fldCharType="begin"/>
            </w:r>
            <w:r>
              <w:rPr>
                <w:noProof/>
                <w:webHidden/>
              </w:rPr>
              <w:instrText xml:space="preserve"> PAGEREF _Toc232061312 \h </w:instrText>
            </w:r>
            <w:r>
              <w:rPr>
                <w:noProof/>
                <w:webHidden/>
              </w:rPr>
            </w:r>
            <w:r>
              <w:rPr>
                <w:noProof/>
                <w:webHidden/>
              </w:rPr>
              <w:fldChar w:fldCharType="separate"/>
            </w:r>
            <w:r>
              <w:rPr>
                <w:noProof/>
                <w:webHidden/>
              </w:rPr>
              <w:t>16</w:t>
            </w:r>
            <w:r>
              <w:rPr>
                <w:noProof/>
                <w:webHidden/>
              </w:rPr>
              <w:fldChar w:fldCharType="end"/>
            </w:r>
          </w:hyperlink>
        </w:p>
        <w:p w14:paraId="03267B38" w14:textId="4EDAA5C8" w:rsidR="00E43C6A" w:rsidRDefault="00E43C6A">
          <w:pPr>
            <w:pStyle w:val="TOC3"/>
            <w:tabs>
              <w:tab w:val="left" w:pos="1440"/>
              <w:tab w:val="right" w:leader="dot" w:pos="9016"/>
            </w:tabs>
            <w:rPr>
              <w:rFonts w:eastAsiaTheme="minorEastAsia"/>
              <w:noProof/>
              <w:sz w:val="24"/>
              <w:szCs w:val="24"/>
              <w:lang w:eastAsia="en-GB"/>
            </w:rPr>
          </w:pPr>
          <w:hyperlink w:anchor="_Toc232061313" w:history="1">
            <w:r w:rsidRPr="00EA2644">
              <w:rPr>
                <w:rStyle w:val="Hyperlink"/>
                <w:noProof/>
              </w:rPr>
              <w:t>4.6.9.</w:t>
            </w:r>
            <w:r>
              <w:rPr>
                <w:rFonts w:eastAsiaTheme="minorEastAsia"/>
                <w:noProof/>
                <w:sz w:val="24"/>
                <w:szCs w:val="24"/>
                <w:lang w:eastAsia="en-GB"/>
              </w:rPr>
              <w:tab/>
            </w:r>
            <w:r w:rsidRPr="00EA2644">
              <w:rPr>
                <w:rStyle w:val="Hyperlink"/>
                <w:noProof/>
              </w:rPr>
              <w:t>RC Present Marks</w:t>
            </w:r>
            <w:r>
              <w:rPr>
                <w:noProof/>
                <w:webHidden/>
              </w:rPr>
              <w:tab/>
            </w:r>
            <w:r>
              <w:rPr>
                <w:noProof/>
                <w:webHidden/>
              </w:rPr>
              <w:fldChar w:fldCharType="begin"/>
            </w:r>
            <w:r>
              <w:rPr>
                <w:noProof/>
                <w:webHidden/>
              </w:rPr>
              <w:instrText xml:space="preserve"> PAGEREF _Toc232061313 \h </w:instrText>
            </w:r>
            <w:r>
              <w:rPr>
                <w:noProof/>
                <w:webHidden/>
              </w:rPr>
            </w:r>
            <w:r>
              <w:rPr>
                <w:noProof/>
                <w:webHidden/>
              </w:rPr>
              <w:fldChar w:fldCharType="separate"/>
            </w:r>
            <w:r>
              <w:rPr>
                <w:noProof/>
                <w:webHidden/>
              </w:rPr>
              <w:t>16</w:t>
            </w:r>
            <w:r>
              <w:rPr>
                <w:noProof/>
                <w:webHidden/>
              </w:rPr>
              <w:fldChar w:fldCharType="end"/>
            </w:r>
          </w:hyperlink>
        </w:p>
        <w:p w14:paraId="7651C039" w14:textId="4ABA8535" w:rsidR="00E43C6A" w:rsidRDefault="00E43C6A">
          <w:pPr>
            <w:pStyle w:val="TOC3"/>
            <w:tabs>
              <w:tab w:val="left" w:pos="1440"/>
              <w:tab w:val="right" w:leader="dot" w:pos="9016"/>
            </w:tabs>
            <w:rPr>
              <w:rFonts w:eastAsiaTheme="minorEastAsia"/>
              <w:noProof/>
              <w:sz w:val="24"/>
              <w:szCs w:val="24"/>
              <w:lang w:eastAsia="en-GB"/>
            </w:rPr>
          </w:pPr>
          <w:hyperlink w:anchor="_Toc232061314" w:history="1">
            <w:r w:rsidRPr="00EA2644">
              <w:rPr>
                <w:rStyle w:val="Hyperlink"/>
                <w:noProof/>
              </w:rPr>
              <w:t>4.6.10.</w:t>
            </w:r>
            <w:r>
              <w:rPr>
                <w:rFonts w:eastAsiaTheme="minorEastAsia"/>
                <w:noProof/>
                <w:sz w:val="24"/>
                <w:szCs w:val="24"/>
                <w:lang w:eastAsia="en-GB"/>
              </w:rPr>
              <w:tab/>
            </w:r>
            <w:r w:rsidRPr="00EA2644">
              <w:rPr>
                <w:rStyle w:val="Hyperlink"/>
                <w:noProof/>
              </w:rPr>
              <w:t>RC Redundant Marks</w:t>
            </w:r>
            <w:r>
              <w:rPr>
                <w:noProof/>
                <w:webHidden/>
              </w:rPr>
              <w:tab/>
            </w:r>
            <w:r>
              <w:rPr>
                <w:noProof/>
                <w:webHidden/>
              </w:rPr>
              <w:fldChar w:fldCharType="begin"/>
            </w:r>
            <w:r>
              <w:rPr>
                <w:noProof/>
                <w:webHidden/>
              </w:rPr>
              <w:instrText xml:space="preserve"> PAGEREF _Toc232061314 \h </w:instrText>
            </w:r>
            <w:r>
              <w:rPr>
                <w:noProof/>
                <w:webHidden/>
              </w:rPr>
            </w:r>
            <w:r>
              <w:rPr>
                <w:noProof/>
                <w:webHidden/>
              </w:rPr>
              <w:fldChar w:fldCharType="separate"/>
            </w:r>
            <w:r>
              <w:rPr>
                <w:noProof/>
                <w:webHidden/>
              </w:rPr>
              <w:t>16</w:t>
            </w:r>
            <w:r>
              <w:rPr>
                <w:noProof/>
                <w:webHidden/>
              </w:rPr>
              <w:fldChar w:fldCharType="end"/>
            </w:r>
          </w:hyperlink>
        </w:p>
        <w:p w14:paraId="39484358" w14:textId="04F737E2" w:rsidR="00E43C6A" w:rsidRDefault="00E43C6A">
          <w:pPr>
            <w:pStyle w:val="TOC3"/>
            <w:tabs>
              <w:tab w:val="left" w:pos="1440"/>
              <w:tab w:val="right" w:leader="dot" w:pos="9016"/>
            </w:tabs>
            <w:rPr>
              <w:rFonts w:eastAsiaTheme="minorEastAsia"/>
              <w:noProof/>
              <w:sz w:val="24"/>
              <w:szCs w:val="24"/>
              <w:lang w:eastAsia="en-GB"/>
            </w:rPr>
          </w:pPr>
          <w:hyperlink w:anchor="_Toc232061315" w:history="1">
            <w:r w:rsidRPr="00EA2644">
              <w:rPr>
                <w:rStyle w:val="Hyperlink"/>
                <w:noProof/>
              </w:rPr>
              <w:t>4.6.11.</w:t>
            </w:r>
            <w:r>
              <w:rPr>
                <w:rFonts w:eastAsiaTheme="minorEastAsia"/>
                <w:noProof/>
                <w:sz w:val="24"/>
                <w:szCs w:val="24"/>
                <w:lang w:eastAsia="en-GB"/>
              </w:rPr>
              <w:tab/>
            </w:r>
            <w:r w:rsidRPr="00EA2644">
              <w:rPr>
                <w:rStyle w:val="Hyperlink"/>
                <w:noProof/>
              </w:rPr>
              <w:t>RC Absence as % of Possible</w:t>
            </w:r>
            <w:r>
              <w:rPr>
                <w:noProof/>
                <w:webHidden/>
              </w:rPr>
              <w:tab/>
            </w:r>
            <w:r>
              <w:rPr>
                <w:noProof/>
                <w:webHidden/>
              </w:rPr>
              <w:fldChar w:fldCharType="begin"/>
            </w:r>
            <w:r>
              <w:rPr>
                <w:noProof/>
                <w:webHidden/>
              </w:rPr>
              <w:instrText xml:space="preserve"> PAGEREF _Toc232061315 \h </w:instrText>
            </w:r>
            <w:r>
              <w:rPr>
                <w:noProof/>
                <w:webHidden/>
              </w:rPr>
            </w:r>
            <w:r>
              <w:rPr>
                <w:noProof/>
                <w:webHidden/>
              </w:rPr>
              <w:fldChar w:fldCharType="separate"/>
            </w:r>
            <w:r>
              <w:rPr>
                <w:noProof/>
                <w:webHidden/>
              </w:rPr>
              <w:t>16</w:t>
            </w:r>
            <w:r>
              <w:rPr>
                <w:noProof/>
                <w:webHidden/>
              </w:rPr>
              <w:fldChar w:fldCharType="end"/>
            </w:r>
          </w:hyperlink>
        </w:p>
        <w:p w14:paraId="244C6275" w14:textId="35341FAE" w:rsidR="00E43C6A" w:rsidRDefault="00E43C6A">
          <w:pPr>
            <w:pStyle w:val="TOC3"/>
            <w:tabs>
              <w:tab w:val="left" w:pos="1440"/>
              <w:tab w:val="right" w:leader="dot" w:pos="9016"/>
            </w:tabs>
            <w:rPr>
              <w:rFonts w:eastAsiaTheme="minorEastAsia"/>
              <w:noProof/>
              <w:sz w:val="24"/>
              <w:szCs w:val="24"/>
              <w:lang w:eastAsia="en-GB"/>
            </w:rPr>
          </w:pPr>
          <w:hyperlink w:anchor="_Toc232061316" w:history="1">
            <w:r w:rsidRPr="00EA2644">
              <w:rPr>
                <w:rStyle w:val="Hyperlink"/>
                <w:noProof/>
              </w:rPr>
              <w:t>4.6.12.</w:t>
            </w:r>
            <w:r>
              <w:rPr>
                <w:rFonts w:eastAsiaTheme="minorEastAsia"/>
                <w:noProof/>
                <w:sz w:val="24"/>
                <w:szCs w:val="24"/>
                <w:lang w:eastAsia="en-GB"/>
              </w:rPr>
              <w:tab/>
            </w:r>
            <w:r w:rsidRPr="00EA2644">
              <w:rPr>
                <w:rStyle w:val="Hyperlink"/>
                <w:noProof/>
              </w:rPr>
              <w:t>RC Authorised as % of Possible</w:t>
            </w:r>
            <w:r>
              <w:rPr>
                <w:noProof/>
                <w:webHidden/>
              </w:rPr>
              <w:tab/>
            </w:r>
            <w:r>
              <w:rPr>
                <w:noProof/>
                <w:webHidden/>
              </w:rPr>
              <w:fldChar w:fldCharType="begin"/>
            </w:r>
            <w:r>
              <w:rPr>
                <w:noProof/>
                <w:webHidden/>
              </w:rPr>
              <w:instrText xml:space="preserve"> PAGEREF _Toc232061316 \h </w:instrText>
            </w:r>
            <w:r>
              <w:rPr>
                <w:noProof/>
                <w:webHidden/>
              </w:rPr>
            </w:r>
            <w:r>
              <w:rPr>
                <w:noProof/>
                <w:webHidden/>
              </w:rPr>
              <w:fldChar w:fldCharType="separate"/>
            </w:r>
            <w:r>
              <w:rPr>
                <w:noProof/>
                <w:webHidden/>
              </w:rPr>
              <w:t>16</w:t>
            </w:r>
            <w:r>
              <w:rPr>
                <w:noProof/>
                <w:webHidden/>
              </w:rPr>
              <w:fldChar w:fldCharType="end"/>
            </w:r>
          </w:hyperlink>
        </w:p>
        <w:p w14:paraId="2169F407" w14:textId="0AECFC13" w:rsidR="00E43C6A" w:rsidRDefault="00E43C6A">
          <w:pPr>
            <w:pStyle w:val="TOC3"/>
            <w:tabs>
              <w:tab w:val="left" w:pos="1440"/>
              <w:tab w:val="right" w:leader="dot" w:pos="9016"/>
            </w:tabs>
            <w:rPr>
              <w:rFonts w:eastAsiaTheme="minorEastAsia"/>
              <w:noProof/>
              <w:sz w:val="24"/>
              <w:szCs w:val="24"/>
              <w:lang w:eastAsia="en-GB"/>
            </w:rPr>
          </w:pPr>
          <w:hyperlink w:anchor="_Toc232061317" w:history="1">
            <w:r w:rsidRPr="00EA2644">
              <w:rPr>
                <w:rStyle w:val="Hyperlink"/>
                <w:noProof/>
              </w:rPr>
              <w:t>4.6.13.</w:t>
            </w:r>
            <w:r>
              <w:rPr>
                <w:rFonts w:eastAsiaTheme="minorEastAsia"/>
                <w:noProof/>
                <w:sz w:val="24"/>
                <w:szCs w:val="24"/>
                <w:lang w:eastAsia="en-GB"/>
              </w:rPr>
              <w:tab/>
            </w:r>
            <w:r w:rsidRPr="00EA2644">
              <w:rPr>
                <w:rStyle w:val="Hyperlink"/>
                <w:noProof/>
              </w:rPr>
              <w:t>RC Unauthorised as % of Possible</w:t>
            </w:r>
            <w:r>
              <w:rPr>
                <w:noProof/>
                <w:webHidden/>
              </w:rPr>
              <w:tab/>
            </w:r>
            <w:r>
              <w:rPr>
                <w:noProof/>
                <w:webHidden/>
              </w:rPr>
              <w:fldChar w:fldCharType="begin"/>
            </w:r>
            <w:r>
              <w:rPr>
                <w:noProof/>
                <w:webHidden/>
              </w:rPr>
              <w:instrText xml:space="preserve"> PAGEREF _Toc232061317 \h </w:instrText>
            </w:r>
            <w:r>
              <w:rPr>
                <w:noProof/>
                <w:webHidden/>
              </w:rPr>
            </w:r>
            <w:r>
              <w:rPr>
                <w:noProof/>
                <w:webHidden/>
              </w:rPr>
              <w:fldChar w:fldCharType="separate"/>
            </w:r>
            <w:r>
              <w:rPr>
                <w:noProof/>
                <w:webHidden/>
              </w:rPr>
              <w:t>16</w:t>
            </w:r>
            <w:r>
              <w:rPr>
                <w:noProof/>
                <w:webHidden/>
              </w:rPr>
              <w:fldChar w:fldCharType="end"/>
            </w:r>
          </w:hyperlink>
        </w:p>
        <w:p w14:paraId="78C37BFE" w14:textId="425514FE" w:rsidR="00E43C6A" w:rsidRDefault="00E43C6A">
          <w:pPr>
            <w:pStyle w:val="TOC2"/>
            <w:tabs>
              <w:tab w:val="left" w:pos="960"/>
              <w:tab w:val="right" w:leader="dot" w:pos="9016"/>
            </w:tabs>
            <w:rPr>
              <w:rFonts w:eastAsiaTheme="minorEastAsia"/>
              <w:noProof/>
              <w:sz w:val="24"/>
              <w:szCs w:val="24"/>
              <w:lang w:eastAsia="en-GB"/>
            </w:rPr>
          </w:pPr>
          <w:hyperlink w:anchor="_Toc232061318" w:history="1">
            <w:r w:rsidRPr="00EA2644">
              <w:rPr>
                <w:rStyle w:val="Hyperlink"/>
                <w:noProof/>
              </w:rPr>
              <w:t>4.7.</w:t>
            </w:r>
            <w:r>
              <w:rPr>
                <w:rFonts w:eastAsiaTheme="minorEastAsia"/>
                <w:noProof/>
                <w:sz w:val="24"/>
                <w:szCs w:val="24"/>
                <w:lang w:eastAsia="en-GB"/>
              </w:rPr>
              <w:tab/>
            </w:r>
            <w:r w:rsidRPr="00EA2644">
              <w:rPr>
                <w:rStyle w:val="Hyperlink"/>
                <w:noProof/>
              </w:rPr>
              <w:t>Student Analysis</w:t>
            </w:r>
            <w:r>
              <w:rPr>
                <w:noProof/>
                <w:webHidden/>
              </w:rPr>
              <w:tab/>
            </w:r>
            <w:r>
              <w:rPr>
                <w:noProof/>
                <w:webHidden/>
              </w:rPr>
              <w:fldChar w:fldCharType="begin"/>
            </w:r>
            <w:r>
              <w:rPr>
                <w:noProof/>
                <w:webHidden/>
              </w:rPr>
              <w:instrText xml:space="preserve"> PAGEREF _Toc232061318 \h </w:instrText>
            </w:r>
            <w:r>
              <w:rPr>
                <w:noProof/>
                <w:webHidden/>
              </w:rPr>
            </w:r>
            <w:r>
              <w:rPr>
                <w:noProof/>
                <w:webHidden/>
              </w:rPr>
              <w:fldChar w:fldCharType="separate"/>
            </w:r>
            <w:r>
              <w:rPr>
                <w:noProof/>
                <w:webHidden/>
              </w:rPr>
              <w:t>16</w:t>
            </w:r>
            <w:r>
              <w:rPr>
                <w:noProof/>
                <w:webHidden/>
              </w:rPr>
              <w:fldChar w:fldCharType="end"/>
            </w:r>
          </w:hyperlink>
        </w:p>
        <w:p w14:paraId="7E78BC1A" w14:textId="7B03285A" w:rsidR="00E43C6A" w:rsidRDefault="00E43C6A">
          <w:pPr>
            <w:pStyle w:val="TOC3"/>
            <w:tabs>
              <w:tab w:val="left" w:pos="1440"/>
              <w:tab w:val="right" w:leader="dot" w:pos="9016"/>
            </w:tabs>
            <w:rPr>
              <w:rFonts w:eastAsiaTheme="minorEastAsia"/>
              <w:noProof/>
              <w:sz w:val="24"/>
              <w:szCs w:val="24"/>
              <w:lang w:eastAsia="en-GB"/>
            </w:rPr>
          </w:pPr>
          <w:hyperlink w:anchor="_Toc232061319" w:history="1">
            <w:r w:rsidRPr="00EA2644">
              <w:rPr>
                <w:rStyle w:val="Hyperlink"/>
                <w:noProof/>
                <w:lang w:eastAsia="en-GB"/>
              </w:rPr>
              <w:t>4.7.1.</w:t>
            </w:r>
            <w:r>
              <w:rPr>
                <w:rFonts w:eastAsiaTheme="minorEastAsia"/>
                <w:noProof/>
                <w:sz w:val="24"/>
                <w:szCs w:val="24"/>
                <w:lang w:eastAsia="en-GB"/>
              </w:rPr>
              <w:tab/>
            </w:r>
            <w:r w:rsidRPr="00EA2644">
              <w:rPr>
                <w:rStyle w:val="Hyperlink"/>
                <w:noProof/>
              </w:rPr>
              <w:t>Student Cohort Analysis</w:t>
            </w:r>
            <w:r>
              <w:rPr>
                <w:noProof/>
                <w:webHidden/>
              </w:rPr>
              <w:tab/>
            </w:r>
            <w:r>
              <w:rPr>
                <w:noProof/>
                <w:webHidden/>
              </w:rPr>
              <w:fldChar w:fldCharType="begin"/>
            </w:r>
            <w:r>
              <w:rPr>
                <w:noProof/>
                <w:webHidden/>
              </w:rPr>
              <w:instrText xml:space="preserve"> PAGEREF _Toc232061319 \h </w:instrText>
            </w:r>
            <w:r>
              <w:rPr>
                <w:noProof/>
                <w:webHidden/>
              </w:rPr>
            </w:r>
            <w:r>
              <w:rPr>
                <w:noProof/>
                <w:webHidden/>
              </w:rPr>
              <w:fldChar w:fldCharType="separate"/>
            </w:r>
            <w:r>
              <w:rPr>
                <w:noProof/>
                <w:webHidden/>
              </w:rPr>
              <w:t>16</w:t>
            </w:r>
            <w:r>
              <w:rPr>
                <w:noProof/>
                <w:webHidden/>
              </w:rPr>
              <w:fldChar w:fldCharType="end"/>
            </w:r>
          </w:hyperlink>
        </w:p>
        <w:p w14:paraId="78D522F5" w14:textId="1A005AC1" w:rsidR="00E43C6A" w:rsidRDefault="00E43C6A">
          <w:pPr>
            <w:pStyle w:val="TOC4"/>
            <w:tabs>
              <w:tab w:val="left" w:pos="1680"/>
              <w:tab w:val="right" w:leader="dot" w:pos="9016"/>
            </w:tabs>
            <w:rPr>
              <w:noProof/>
              <w:sz w:val="24"/>
            </w:rPr>
          </w:pPr>
          <w:hyperlink w:anchor="_Toc232061320" w:history="1">
            <w:r w:rsidRPr="00EA2644">
              <w:rPr>
                <w:rStyle w:val="Hyperlink"/>
                <w:noProof/>
              </w:rPr>
              <w:t>4.7.1.1.</w:t>
            </w:r>
            <w:r>
              <w:rPr>
                <w:noProof/>
                <w:sz w:val="24"/>
              </w:rPr>
              <w:tab/>
            </w:r>
            <w:r w:rsidRPr="00EA2644">
              <w:rPr>
                <w:rStyle w:val="Hyperlink"/>
                <w:noProof/>
              </w:rPr>
              <w:t>Contexts</w:t>
            </w:r>
            <w:r>
              <w:rPr>
                <w:noProof/>
                <w:webHidden/>
              </w:rPr>
              <w:tab/>
            </w:r>
            <w:r>
              <w:rPr>
                <w:noProof/>
                <w:webHidden/>
              </w:rPr>
              <w:fldChar w:fldCharType="begin"/>
            </w:r>
            <w:r>
              <w:rPr>
                <w:noProof/>
                <w:webHidden/>
              </w:rPr>
              <w:instrText xml:space="preserve"> PAGEREF _Toc232061320 \h </w:instrText>
            </w:r>
            <w:r>
              <w:rPr>
                <w:noProof/>
                <w:webHidden/>
              </w:rPr>
            </w:r>
            <w:r>
              <w:rPr>
                <w:noProof/>
                <w:webHidden/>
              </w:rPr>
              <w:fldChar w:fldCharType="separate"/>
            </w:r>
            <w:r>
              <w:rPr>
                <w:noProof/>
                <w:webHidden/>
              </w:rPr>
              <w:t>16</w:t>
            </w:r>
            <w:r>
              <w:rPr>
                <w:noProof/>
                <w:webHidden/>
              </w:rPr>
              <w:fldChar w:fldCharType="end"/>
            </w:r>
          </w:hyperlink>
        </w:p>
        <w:p w14:paraId="23AB1867" w14:textId="4B908027" w:rsidR="00E43C6A" w:rsidRDefault="00E43C6A">
          <w:pPr>
            <w:pStyle w:val="TOC4"/>
            <w:tabs>
              <w:tab w:val="left" w:pos="1680"/>
              <w:tab w:val="right" w:leader="dot" w:pos="9016"/>
            </w:tabs>
            <w:rPr>
              <w:noProof/>
              <w:sz w:val="24"/>
            </w:rPr>
          </w:pPr>
          <w:hyperlink w:anchor="_Toc232061321" w:history="1">
            <w:r w:rsidRPr="00EA2644">
              <w:rPr>
                <w:rStyle w:val="Hyperlink"/>
                <w:noProof/>
              </w:rPr>
              <w:t>4.7.1.2.</w:t>
            </w:r>
            <w:r>
              <w:rPr>
                <w:noProof/>
                <w:sz w:val="24"/>
              </w:rPr>
              <w:tab/>
            </w:r>
            <w:r w:rsidRPr="00EA2644">
              <w:rPr>
                <w:rStyle w:val="Hyperlink"/>
                <w:noProof/>
              </w:rPr>
              <w:t>Student Context Application</w:t>
            </w:r>
            <w:r>
              <w:rPr>
                <w:noProof/>
                <w:webHidden/>
              </w:rPr>
              <w:tab/>
            </w:r>
            <w:r>
              <w:rPr>
                <w:noProof/>
                <w:webHidden/>
              </w:rPr>
              <w:fldChar w:fldCharType="begin"/>
            </w:r>
            <w:r>
              <w:rPr>
                <w:noProof/>
                <w:webHidden/>
              </w:rPr>
              <w:instrText xml:space="preserve"> PAGEREF _Toc232061321 \h </w:instrText>
            </w:r>
            <w:r>
              <w:rPr>
                <w:noProof/>
                <w:webHidden/>
              </w:rPr>
            </w:r>
            <w:r>
              <w:rPr>
                <w:noProof/>
                <w:webHidden/>
              </w:rPr>
              <w:fldChar w:fldCharType="separate"/>
            </w:r>
            <w:r>
              <w:rPr>
                <w:noProof/>
                <w:webHidden/>
              </w:rPr>
              <w:t>17</w:t>
            </w:r>
            <w:r>
              <w:rPr>
                <w:noProof/>
                <w:webHidden/>
              </w:rPr>
              <w:fldChar w:fldCharType="end"/>
            </w:r>
          </w:hyperlink>
        </w:p>
        <w:p w14:paraId="75D3E395" w14:textId="6324A2E1" w:rsidR="00E43C6A" w:rsidRDefault="00E43C6A">
          <w:pPr>
            <w:pStyle w:val="TOC3"/>
            <w:tabs>
              <w:tab w:val="left" w:pos="1440"/>
              <w:tab w:val="right" w:leader="dot" w:pos="9016"/>
            </w:tabs>
            <w:rPr>
              <w:rFonts w:eastAsiaTheme="minorEastAsia"/>
              <w:noProof/>
              <w:sz w:val="24"/>
              <w:szCs w:val="24"/>
              <w:lang w:eastAsia="en-GB"/>
            </w:rPr>
          </w:pPr>
          <w:hyperlink w:anchor="_Toc232061322" w:history="1">
            <w:r w:rsidRPr="00EA2644">
              <w:rPr>
                <w:rStyle w:val="Hyperlink"/>
                <w:noProof/>
              </w:rPr>
              <w:t>4.7.2.</w:t>
            </w:r>
            <w:r>
              <w:rPr>
                <w:rFonts w:eastAsiaTheme="minorEastAsia"/>
                <w:noProof/>
                <w:sz w:val="24"/>
                <w:szCs w:val="24"/>
                <w:lang w:eastAsia="en-GB"/>
              </w:rPr>
              <w:tab/>
            </w:r>
            <w:r w:rsidRPr="00EA2644">
              <w:rPr>
                <w:rStyle w:val="Hyperlink"/>
                <w:noProof/>
              </w:rPr>
              <w:t>PA/SA Related</w:t>
            </w:r>
            <w:r>
              <w:rPr>
                <w:noProof/>
                <w:webHidden/>
              </w:rPr>
              <w:tab/>
            </w:r>
            <w:r>
              <w:rPr>
                <w:noProof/>
                <w:webHidden/>
              </w:rPr>
              <w:fldChar w:fldCharType="begin"/>
            </w:r>
            <w:r>
              <w:rPr>
                <w:noProof/>
                <w:webHidden/>
              </w:rPr>
              <w:instrText xml:space="preserve"> PAGEREF _Toc232061322 \h </w:instrText>
            </w:r>
            <w:r>
              <w:rPr>
                <w:noProof/>
                <w:webHidden/>
              </w:rPr>
            </w:r>
            <w:r>
              <w:rPr>
                <w:noProof/>
                <w:webHidden/>
              </w:rPr>
              <w:fldChar w:fldCharType="separate"/>
            </w:r>
            <w:r>
              <w:rPr>
                <w:noProof/>
                <w:webHidden/>
              </w:rPr>
              <w:t>17</w:t>
            </w:r>
            <w:r>
              <w:rPr>
                <w:noProof/>
                <w:webHidden/>
              </w:rPr>
              <w:fldChar w:fldCharType="end"/>
            </w:r>
          </w:hyperlink>
        </w:p>
        <w:p w14:paraId="5CCEC5DC" w14:textId="3758F681" w:rsidR="00E43C6A" w:rsidRDefault="00E43C6A">
          <w:pPr>
            <w:pStyle w:val="TOC4"/>
            <w:tabs>
              <w:tab w:val="left" w:pos="1920"/>
              <w:tab w:val="right" w:leader="dot" w:pos="9016"/>
            </w:tabs>
            <w:rPr>
              <w:noProof/>
              <w:sz w:val="24"/>
            </w:rPr>
          </w:pPr>
          <w:hyperlink w:anchor="_Toc232061323" w:history="1">
            <w:r w:rsidRPr="00EA2644">
              <w:rPr>
                <w:rStyle w:val="Hyperlink"/>
                <w:noProof/>
              </w:rPr>
              <w:t>4.7.2.1.</w:t>
            </w:r>
            <w:r>
              <w:rPr>
                <w:noProof/>
                <w:sz w:val="24"/>
              </w:rPr>
              <w:tab/>
            </w:r>
            <w:r w:rsidRPr="00EA2644">
              <w:rPr>
                <w:rStyle w:val="Hyperlink"/>
                <w:noProof/>
              </w:rPr>
              <w:t>PA Students</w:t>
            </w:r>
            <w:r>
              <w:rPr>
                <w:noProof/>
                <w:webHidden/>
              </w:rPr>
              <w:tab/>
            </w:r>
            <w:r>
              <w:rPr>
                <w:noProof/>
                <w:webHidden/>
              </w:rPr>
              <w:fldChar w:fldCharType="begin"/>
            </w:r>
            <w:r>
              <w:rPr>
                <w:noProof/>
                <w:webHidden/>
              </w:rPr>
              <w:instrText xml:space="preserve"> PAGEREF _Toc232061323 \h </w:instrText>
            </w:r>
            <w:r>
              <w:rPr>
                <w:noProof/>
                <w:webHidden/>
              </w:rPr>
            </w:r>
            <w:r>
              <w:rPr>
                <w:noProof/>
                <w:webHidden/>
              </w:rPr>
              <w:fldChar w:fldCharType="separate"/>
            </w:r>
            <w:r>
              <w:rPr>
                <w:noProof/>
                <w:webHidden/>
              </w:rPr>
              <w:t>17</w:t>
            </w:r>
            <w:r>
              <w:rPr>
                <w:noProof/>
                <w:webHidden/>
              </w:rPr>
              <w:fldChar w:fldCharType="end"/>
            </w:r>
          </w:hyperlink>
        </w:p>
        <w:p w14:paraId="03897725" w14:textId="70E94D40" w:rsidR="00E43C6A" w:rsidRDefault="00E43C6A">
          <w:pPr>
            <w:pStyle w:val="TOC4"/>
            <w:tabs>
              <w:tab w:val="left" w:pos="1680"/>
              <w:tab w:val="right" w:leader="dot" w:pos="9016"/>
            </w:tabs>
            <w:rPr>
              <w:noProof/>
              <w:sz w:val="24"/>
            </w:rPr>
          </w:pPr>
          <w:hyperlink w:anchor="_Toc232061324" w:history="1">
            <w:r w:rsidRPr="00EA2644">
              <w:rPr>
                <w:rStyle w:val="Hyperlink"/>
                <w:noProof/>
              </w:rPr>
              <w:t>4.7.2.2.</w:t>
            </w:r>
            <w:r>
              <w:rPr>
                <w:noProof/>
                <w:sz w:val="24"/>
              </w:rPr>
              <w:tab/>
            </w:r>
            <w:r w:rsidRPr="00EA2644">
              <w:rPr>
                <w:rStyle w:val="Hyperlink"/>
                <w:noProof/>
              </w:rPr>
              <w:t>SA Students</w:t>
            </w:r>
            <w:r>
              <w:rPr>
                <w:noProof/>
                <w:webHidden/>
              </w:rPr>
              <w:tab/>
            </w:r>
            <w:r>
              <w:rPr>
                <w:noProof/>
                <w:webHidden/>
              </w:rPr>
              <w:fldChar w:fldCharType="begin"/>
            </w:r>
            <w:r>
              <w:rPr>
                <w:noProof/>
                <w:webHidden/>
              </w:rPr>
              <w:instrText xml:space="preserve"> PAGEREF _Toc232061324 \h </w:instrText>
            </w:r>
            <w:r>
              <w:rPr>
                <w:noProof/>
                <w:webHidden/>
              </w:rPr>
            </w:r>
            <w:r>
              <w:rPr>
                <w:noProof/>
                <w:webHidden/>
              </w:rPr>
              <w:fldChar w:fldCharType="separate"/>
            </w:r>
            <w:r>
              <w:rPr>
                <w:noProof/>
                <w:webHidden/>
              </w:rPr>
              <w:t>17</w:t>
            </w:r>
            <w:r>
              <w:rPr>
                <w:noProof/>
                <w:webHidden/>
              </w:rPr>
              <w:fldChar w:fldCharType="end"/>
            </w:r>
          </w:hyperlink>
        </w:p>
        <w:p w14:paraId="4BAC8156" w14:textId="1DCC75A5" w:rsidR="00E43C6A" w:rsidRDefault="00E43C6A">
          <w:pPr>
            <w:pStyle w:val="TOC4"/>
            <w:tabs>
              <w:tab w:val="left" w:pos="1920"/>
              <w:tab w:val="right" w:leader="dot" w:pos="9016"/>
            </w:tabs>
            <w:rPr>
              <w:noProof/>
              <w:sz w:val="24"/>
            </w:rPr>
          </w:pPr>
          <w:hyperlink w:anchor="_Toc232061325" w:history="1">
            <w:r w:rsidRPr="00EA2644">
              <w:rPr>
                <w:rStyle w:val="Hyperlink"/>
                <w:noProof/>
              </w:rPr>
              <w:t>4.7.2.3.</w:t>
            </w:r>
            <w:r>
              <w:rPr>
                <w:noProof/>
                <w:sz w:val="24"/>
              </w:rPr>
              <w:tab/>
            </w:r>
            <w:r w:rsidRPr="00EA2644">
              <w:rPr>
                <w:rStyle w:val="Hyperlink"/>
                <w:noProof/>
              </w:rPr>
              <w:t>PA % of Students with Possible Marks</w:t>
            </w:r>
            <w:r>
              <w:rPr>
                <w:noProof/>
                <w:webHidden/>
              </w:rPr>
              <w:tab/>
            </w:r>
            <w:r>
              <w:rPr>
                <w:noProof/>
                <w:webHidden/>
              </w:rPr>
              <w:fldChar w:fldCharType="begin"/>
            </w:r>
            <w:r>
              <w:rPr>
                <w:noProof/>
                <w:webHidden/>
              </w:rPr>
              <w:instrText xml:space="preserve"> PAGEREF _Toc232061325 \h </w:instrText>
            </w:r>
            <w:r>
              <w:rPr>
                <w:noProof/>
                <w:webHidden/>
              </w:rPr>
            </w:r>
            <w:r>
              <w:rPr>
                <w:noProof/>
                <w:webHidden/>
              </w:rPr>
              <w:fldChar w:fldCharType="separate"/>
            </w:r>
            <w:r>
              <w:rPr>
                <w:noProof/>
                <w:webHidden/>
              </w:rPr>
              <w:t>17</w:t>
            </w:r>
            <w:r>
              <w:rPr>
                <w:noProof/>
                <w:webHidden/>
              </w:rPr>
              <w:fldChar w:fldCharType="end"/>
            </w:r>
          </w:hyperlink>
        </w:p>
        <w:p w14:paraId="33EA913E" w14:textId="5AAF015B" w:rsidR="00E43C6A" w:rsidRDefault="00E43C6A">
          <w:pPr>
            <w:pStyle w:val="TOC4"/>
            <w:tabs>
              <w:tab w:val="left" w:pos="1680"/>
              <w:tab w:val="right" w:leader="dot" w:pos="9016"/>
            </w:tabs>
            <w:rPr>
              <w:noProof/>
              <w:sz w:val="24"/>
            </w:rPr>
          </w:pPr>
          <w:hyperlink w:anchor="_Toc232061326" w:history="1">
            <w:r w:rsidRPr="00EA2644">
              <w:rPr>
                <w:rStyle w:val="Hyperlink"/>
                <w:noProof/>
              </w:rPr>
              <w:t>4.7.2.4.</w:t>
            </w:r>
            <w:r>
              <w:rPr>
                <w:noProof/>
                <w:sz w:val="24"/>
              </w:rPr>
              <w:tab/>
            </w:r>
            <w:r w:rsidRPr="00EA2644">
              <w:rPr>
                <w:rStyle w:val="Hyperlink"/>
                <w:noProof/>
              </w:rPr>
              <w:t>SA % of Students with Possible Marks</w:t>
            </w:r>
            <w:r>
              <w:rPr>
                <w:noProof/>
                <w:webHidden/>
              </w:rPr>
              <w:tab/>
            </w:r>
            <w:r>
              <w:rPr>
                <w:noProof/>
                <w:webHidden/>
              </w:rPr>
              <w:fldChar w:fldCharType="begin"/>
            </w:r>
            <w:r>
              <w:rPr>
                <w:noProof/>
                <w:webHidden/>
              </w:rPr>
              <w:instrText xml:space="preserve"> PAGEREF _Toc232061326 \h </w:instrText>
            </w:r>
            <w:r>
              <w:rPr>
                <w:noProof/>
                <w:webHidden/>
              </w:rPr>
            </w:r>
            <w:r>
              <w:rPr>
                <w:noProof/>
                <w:webHidden/>
              </w:rPr>
              <w:fldChar w:fldCharType="separate"/>
            </w:r>
            <w:r>
              <w:rPr>
                <w:noProof/>
                <w:webHidden/>
              </w:rPr>
              <w:t>18</w:t>
            </w:r>
            <w:r>
              <w:rPr>
                <w:noProof/>
                <w:webHidden/>
              </w:rPr>
              <w:fldChar w:fldCharType="end"/>
            </w:r>
          </w:hyperlink>
        </w:p>
        <w:p w14:paraId="48D2B890" w14:textId="6546A4C3" w:rsidR="00E43C6A" w:rsidRDefault="00E43C6A">
          <w:pPr>
            <w:pStyle w:val="TOC4"/>
            <w:tabs>
              <w:tab w:val="left" w:pos="1920"/>
              <w:tab w:val="right" w:leader="dot" w:pos="9016"/>
            </w:tabs>
            <w:rPr>
              <w:noProof/>
              <w:sz w:val="24"/>
            </w:rPr>
          </w:pPr>
          <w:hyperlink w:anchor="_Toc232061327" w:history="1">
            <w:r w:rsidRPr="00EA2644">
              <w:rPr>
                <w:rStyle w:val="Hyperlink"/>
                <w:noProof/>
              </w:rPr>
              <w:t>4.7.2.5.</w:t>
            </w:r>
            <w:r>
              <w:rPr>
                <w:noProof/>
                <w:sz w:val="24"/>
              </w:rPr>
              <w:tab/>
            </w:r>
            <w:r w:rsidRPr="00EA2644">
              <w:rPr>
                <w:rStyle w:val="Hyperlink"/>
                <w:noProof/>
              </w:rPr>
              <w:t>Predicted PA % of Students with Possible Marks</w:t>
            </w:r>
            <w:r>
              <w:rPr>
                <w:noProof/>
                <w:webHidden/>
              </w:rPr>
              <w:tab/>
            </w:r>
            <w:r>
              <w:rPr>
                <w:noProof/>
                <w:webHidden/>
              </w:rPr>
              <w:fldChar w:fldCharType="begin"/>
            </w:r>
            <w:r>
              <w:rPr>
                <w:noProof/>
                <w:webHidden/>
              </w:rPr>
              <w:instrText xml:space="preserve"> PAGEREF _Toc232061327 \h </w:instrText>
            </w:r>
            <w:r>
              <w:rPr>
                <w:noProof/>
                <w:webHidden/>
              </w:rPr>
            </w:r>
            <w:r>
              <w:rPr>
                <w:noProof/>
                <w:webHidden/>
              </w:rPr>
              <w:fldChar w:fldCharType="separate"/>
            </w:r>
            <w:r>
              <w:rPr>
                <w:noProof/>
                <w:webHidden/>
              </w:rPr>
              <w:t>18</w:t>
            </w:r>
            <w:r>
              <w:rPr>
                <w:noProof/>
                <w:webHidden/>
              </w:rPr>
              <w:fldChar w:fldCharType="end"/>
            </w:r>
          </w:hyperlink>
        </w:p>
        <w:p w14:paraId="56FF3943" w14:textId="39B501F3" w:rsidR="00E43C6A" w:rsidRDefault="00E43C6A">
          <w:pPr>
            <w:pStyle w:val="TOC4"/>
            <w:tabs>
              <w:tab w:val="left" w:pos="1920"/>
              <w:tab w:val="right" w:leader="dot" w:pos="9016"/>
            </w:tabs>
            <w:rPr>
              <w:noProof/>
              <w:sz w:val="24"/>
            </w:rPr>
          </w:pPr>
          <w:hyperlink w:anchor="_Toc232061328" w:history="1">
            <w:r w:rsidRPr="00EA2644">
              <w:rPr>
                <w:rStyle w:val="Hyperlink"/>
                <w:noProof/>
              </w:rPr>
              <w:t>4.7.2.6.</w:t>
            </w:r>
            <w:r>
              <w:rPr>
                <w:noProof/>
                <w:sz w:val="24"/>
              </w:rPr>
              <w:tab/>
            </w:r>
            <w:r w:rsidRPr="00EA2644">
              <w:rPr>
                <w:rStyle w:val="Hyperlink"/>
                <w:noProof/>
              </w:rPr>
              <w:t>Recoverable PA Students</w:t>
            </w:r>
            <w:r>
              <w:rPr>
                <w:noProof/>
                <w:webHidden/>
              </w:rPr>
              <w:tab/>
            </w:r>
            <w:r>
              <w:rPr>
                <w:noProof/>
                <w:webHidden/>
              </w:rPr>
              <w:fldChar w:fldCharType="begin"/>
            </w:r>
            <w:r>
              <w:rPr>
                <w:noProof/>
                <w:webHidden/>
              </w:rPr>
              <w:instrText xml:space="preserve"> PAGEREF _Toc232061328 \h </w:instrText>
            </w:r>
            <w:r>
              <w:rPr>
                <w:noProof/>
                <w:webHidden/>
              </w:rPr>
            </w:r>
            <w:r>
              <w:rPr>
                <w:noProof/>
                <w:webHidden/>
              </w:rPr>
              <w:fldChar w:fldCharType="separate"/>
            </w:r>
            <w:r>
              <w:rPr>
                <w:noProof/>
                <w:webHidden/>
              </w:rPr>
              <w:t>18</w:t>
            </w:r>
            <w:r>
              <w:rPr>
                <w:noProof/>
                <w:webHidden/>
              </w:rPr>
              <w:fldChar w:fldCharType="end"/>
            </w:r>
          </w:hyperlink>
        </w:p>
        <w:p w14:paraId="1844AE16" w14:textId="715DD0A2" w:rsidR="00E43C6A" w:rsidRDefault="00E43C6A">
          <w:pPr>
            <w:pStyle w:val="TOC4"/>
            <w:tabs>
              <w:tab w:val="left" w:pos="1920"/>
              <w:tab w:val="right" w:leader="dot" w:pos="9016"/>
            </w:tabs>
            <w:rPr>
              <w:noProof/>
              <w:sz w:val="24"/>
            </w:rPr>
          </w:pPr>
          <w:hyperlink w:anchor="_Toc232061329" w:history="1">
            <w:r w:rsidRPr="00EA2644">
              <w:rPr>
                <w:rStyle w:val="Hyperlink"/>
                <w:noProof/>
              </w:rPr>
              <w:t>4.7.2.7.</w:t>
            </w:r>
            <w:r>
              <w:rPr>
                <w:noProof/>
                <w:sz w:val="24"/>
              </w:rPr>
              <w:tab/>
            </w:r>
            <w:r w:rsidRPr="00EA2644">
              <w:rPr>
                <w:rStyle w:val="Hyperlink"/>
                <w:noProof/>
              </w:rPr>
              <w:t>Recoverable SA Students</w:t>
            </w:r>
            <w:r>
              <w:rPr>
                <w:noProof/>
                <w:webHidden/>
              </w:rPr>
              <w:tab/>
            </w:r>
            <w:r>
              <w:rPr>
                <w:noProof/>
                <w:webHidden/>
              </w:rPr>
              <w:fldChar w:fldCharType="begin"/>
            </w:r>
            <w:r>
              <w:rPr>
                <w:noProof/>
                <w:webHidden/>
              </w:rPr>
              <w:instrText xml:space="preserve"> PAGEREF _Toc232061329 \h </w:instrText>
            </w:r>
            <w:r>
              <w:rPr>
                <w:noProof/>
                <w:webHidden/>
              </w:rPr>
            </w:r>
            <w:r>
              <w:rPr>
                <w:noProof/>
                <w:webHidden/>
              </w:rPr>
              <w:fldChar w:fldCharType="separate"/>
            </w:r>
            <w:r>
              <w:rPr>
                <w:noProof/>
                <w:webHidden/>
              </w:rPr>
              <w:t>18</w:t>
            </w:r>
            <w:r>
              <w:rPr>
                <w:noProof/>
                <w:webHidden/>
              </w:rPr>
              <w:fldChar w:fldCharType="end"/>
            </w:r>
          </w:hyperlink>
        </w:p>
        <w:p w14:paraId="1DD7474E" w14:textId="4E8D031D" w:rsidR="00E43C6A" w:rsidRDefault="00E43C6A">
          <w:pPr>
            <w:pStyle w:val="TOC4"/>
            <w:tabs>
              <w:tab w:val="left" w:pos="1920"/>
              <w:tab w:val="right" w:leader="dot" w:pos="9016"/>
            </w:tabs>
            <w:rPr>
              <w:noProof/>
              <w:sz w:val="24"/>
            </w:rPr>
          </w:pPr>
          <w:hyperlink w:anchor="_Toc232061330" w:history="1">
            <w:r w:rsidRPr="00EA2644">
              <w:rPr>
                <w:rStyle w:val="Hyperlink"/>
                <w:noProof/>
              </w:rPr>
              <w:t>4.7.2.8.</w:t>
            </w:r>
            <w:r>
              <w:rPr>
                <w:noProof/>
                <w:sz w:val="24"/>
              </w:rPr>
              <w:tab/>
            </w:r>
            <w:r w:rsidRPr="00EA2644">
              <w:rPr>
                <w:rStyle w:val="Hyperlink"/>
                <w:noProof/>
              </w:rPr>
              <w:t>Non-Recoverable PA Students</w:t>
            </w:r>
            <w:r>
              <w:rPr>
                <w:noProof/>
                <w:webHidden/>
              </w:rPr>
              <w:tab/>
            </w:r>
            <w:r>
              <w:rPr>
                <w:noProof/>
                <w:webHidden/>
              </w:rPr>
              <w:fldChar w:fldCharType="begin"/>
            </w:r>
            <w:r>
              <w:rPr>
                <w:noProof/>
                <w:webHidden/>
              </w:rPr>
              <w:instrText xml:space="preserve"> PAGEREF _Toc232061330 \h </w:instrText>
            </w:r>
            <w:r>
              <w:rPr>
                <w:noProof/>
                <w:webHidden/>
              </w:rPr>
            </w:r>
            <w:r>
              <w:rPr>
                <w:noProof/>
                <w:webHidden/>
              </w:rPr>
              <w:fldChar w:fldCharType="separate"/>
            </w:r>
            <w:r>
              <w:rPr>
                <w:noProof/>
                <w:webHidden/>
              </w:rPr>
              <w:t>18</w:t>
            </w:r>
            <w:r>
              <w:rPr>
                <w:noProof/>
                <w:webHidden/>
              </w:rPr>
              <w:fldChar w:fldCharType="end"/>
            </w:r>
          </w:hyperlink>
        </w:p>
        <w:p w14:paraId="66D72F7C" w14:textId="5A0EFFE2" w:rsidR="00E43C6A" w:rsidRDefault="00E43C6A">
          <w:pPr>
            <w:pStyle w:val="TOC4"/>
            <w:tabs>
              <w:tab w:val="left" w:pos="1920"/>
              <w:tab w:val="right" w:leader="dot" w:pos="9016"/>
            </w:tabs>
            <w:rPr>
              <w:noProof/>
              <w:sz w:val="24"/>
            </w:rPr>
          </w:pPr>
          <w:hyperlink w:anchor="_Toc232061331" w:history="1">
            <w:r w:rsidRPr="00EA2644">
              <w:rPr>
                <w:rStyle w:val="Hyperlink"/>
                <w:noProof/>
              </w:rPr>
              <w:t>4.7.2.9.</w:t>
            </w:r>
            <w:r>
              <w:rPr>
                <w:noProof/>
                <w:sz w:val="24"/>
              </w:rPr>
              <w:tab/>
            </w:r>
            <w:r w:rsidRPr="00EA2644">
              <w:rPr>
                <w:rStyle w:val="Hyperlink"/>
                <w:noProof/>
              </w:rPr>
              <w:t>Non-Recoverable SA Students</w:t>
            </w:r>
            <w:r>
              <w:rPr>
                <w:noProof/>
                <w:webHidden/>
              </w:rPr>
              <w:tab/>
            </w:r>
            <w:r>
              <w:rPr>
                <w:noProof/>
                <w:webHidden/>
              </w:rPr>
              <w:fldChar w:fldCharType="begin"/>
            </w:r>
            <w:r>
              <w:rPr>
                <w:noProof/>
                <w:webHidden/>
              </w:rPr>
              <w:instrText xml:space="preserve"> PAGEREF _Toc232061331 \h </w:instrText>
            </w:r>
            <w:r>
              <w:rPr>
                <w:noProof/>
                <w:webHidden/>
              </w:rPr>
            </w:r>
            <w:r>
              <w:rPr>
                <w:noProof/>
                <w:webHidden/>
              </w:rPr>
              <w:fldChar w:fldCharType="separate"/>
            </w:r>
            <w:r>
              <w:rPr>
                <w:noProof/>
                <w:webHidden/>
              </w:rPr>
              <w:t>18</w:t>
            </w:r>
            <w:r>
              <w:rPr>
                <w:noProof/>
                <w:webHidden/>
              </w:rPr>
              <w:fldChar w:fldCharType="end"/>
            </w:r>
          </w:hyperlink>
        </w:p>
        <w:p w14:paraId="68459211" w14:textId="1468052D" w:rsidR="00E43C6A" w:rsidRDefault="00E43C6A">
          <w:pPr>
            <w:pStyle w:val="TOC4"/>
            <w:tabs>
              <w:tab w:val="left" w:pos="1920"/>
              <w:tab w:val="right" w:leader="dot" w:pos="9016"/>
            </w:tabs>
            <w:rPr>
              <w:noProof/>
              <w:sz w:val="24"/>
            </w:rPr>
          </w:pPr>
          <w:hyperlink w:anchor="_Toc232061332" w:history="1">
            <w:r w:rsidRPr="00EA2644">
              <w:rPr>
                <w:rStyle w:val="Hyperlink"/>
                <w:noProof/>
              </w:rPr>
              <w:t>4.7.2.10.</w:t>
            </w:r>
            <w:r>
              <w:rPr>
                <w:noProof/>
                <w:sz w:val="24"/>
              </w:rPr>
              <w:tab/>
            </w:r>
            <w:r w:rsidRPr="00EA2644">
              <w:rPr>
                <w:rStyle w:val="Hyperlink"/>
                <w:noProof/>
              </w:rPr>
              <w:t>Student PASA Status</w:t>
            </w:r>
            <w:r>
              <w:rPr>
                <w:noProof/>
                <w:webHidden/>
              </w:rPr>
              <w:tab/>
            </w:r>
            <w:r>
              <w:rPr>
                <w:noProof/>
                <w:webHidden/>
              </w:rPr>
              <w:fldChar w:fldCharType="begin"/>
            </w:r>
            <w:r>
              <w:rPr>
                <w:noProof/>
                <w:webHidden/>
              </w:rPr>
              <w:instrText xml:space="preserve"> PAGEREF _Toc232061332 \h </w:instrText>
            </w:r>
            <w:r>
              <w:rPr>
                <w:noProof/>
                <w:webHidden/>
              </w:rPr>
            </w:r>
            <w:r>
              <w:rPr>
                <w:noProof/>
                <w:webHidden/>
              </w:rPr>
              <w:fldChar w:fldCharType="separate"/>
            </w:r>
            <w:r>
              <w:rPr>
                <w:noProof/>
                <w:webHidden/>
              </w:rPr>
              <w:t>18</w:t>
            </w:r>
            <w:r>
              <w:rPr>
                <w:noProof/>
                <w:webHidden/>
              </w:rPr>
              <w:fldChar w:fldCharType="end"/>
            </w:r>
          </w:hyperlink>
        </w:p>
        <w:p w14:paraId="50019734" w14:textId="001BFED5" w:rsidR="00E43C6A" w:rsidRDefault="00E43C6A">
          <w:pPr>
            <w:pStyle w:val="TOC3"/>
            <w:tabs>
              <w:tab w:val="left" w:pos="1440"/>
              <w:tab w:val="right" w:leader="dot" w:pos="9016"/>
            </w:tabs>
            <w:rPr>
              <w:rFonts w:eastAsiaTheme="minorEastAsia"/>
              <w:noProof/>
              <w:sz w:val="24"/>
              <w:szCs w:val="24"/>
              <w:lang w:eastAsia="en-GB"/>
            </w:rPr>
          </w:pPr>
          <w:hyperlink w:anchor="_Toc232061333" w:history="1">
            <w:r w:rsidRPr="00EA2644">
              <w:rPr>
                <w:rStyle w:val="Hyperlink"/>
                <w:noProof/>
              </w:rPr>
              <w:t>4.7.3.</w:t>
            </w:r>
            <w:r>
              <w:rPr>
                <w:rFonts w:eastAsiaTheme="minorEastAsia"/>
                <w:noProof/>
                <w:sz w:val="24"/>
                <w:szCs w:val="24"/>
                <w:lang w:eastAsia="en-GB"/>
              </w:rPr>
              <w:tab/>
            </w:r>
            <w:r w:rsidRPr="00EA2644">
              <w:rPr>
                <w:rStyle w:val="Hyperlink"/>
                <w:noProof/>
              </w:rPr>
              <w:t>Student Counts</w:t>
            </w:r>
            <w:r>
              <w:rPr>
                <w:noProof/>
                <w:webHidden/>
              </w:rPr>
              <w:tab/>
            </w:r>
            <w:r>
              <w:rPr>
                <w:noProof/>
                <w:webHidden/>
              </w:rPr>
              <w:fldChar w:fldCharType="begin"/>
            </w:r>
            <w:r>
              <w:rPr>
                <w:noProof/>
                <w:webHidden/>
              </w:rPr>
              <w:instrText xml:space="preserve"> PAGEREF _Toc232061333 \h </w:instrText>
            </w:r>
            <w:r>
              <w:rPr>
                <w:noProof/>
                <w:webHidden/>
              </w:rPr>
            </w:r>
            <w:r>
              <w:rPr>
                <w:noProof/>
                <w:webHidden/>
              </w:rPr>
              <w:fldChar w:fldCharType="separate"/>
            </w:r>
            <w:r>
              <w:rPr>
                <w:noProof/>
                <w:webHidden/>
              </w:rPr>
              <w:t>18</w:t>
            </w:r>
            <w:r>
              <w:rPr>
                <w:noProof/>
                <w:webHidden/>
              </w:rPr>
              <w:fldChar w:fldCharType="end"/>
            </w:r>
          </w:hyperlink>
        </w:p>
        <w:p w14:paraId="6812777C" w14:textId="71A3746F" w:rsidR="00E43C6A" w:rsidRDefault="00E43C6A">
          <w:pPr>
            <w:pStyle w:val="TOC4"/>
            <w:tabs>
              <w:tab w:val="left" w:pos="1920"/>
              <w:tab w:val="right" w:leader="dot" w:pos="9016"/>
            </w:tabs>
            <w:rPr>
              <w:noProof/>
              <w:sz w:val="24"/>
            </w:rPr>
          </w:pPr>
          <w:hyperlink w:anchor="_Toc232061334" w:history="1">
            <w:r w:rsidRPr="00EA2644">
              <w:rPr>
                <w:rStyle w:val="Hyperlink"/>
                <w:noProof/>
              </w:rPr>
              <w:t>4.7.3.1.</w:t>
            </w:r>
            <w:r>
              <w:rPr>
                <w:noProof/>
                <w:sz w:val="24"/>
              </w:rPr>
              <w:tab/>
            </w:r>
            <w:r w:rsidRPr="00EA2644">
              <w:rPr>
                <w:rStyle w:val="Hyperlink"/>
                <w:noProof/>
              </w:rPr>
              <w:t>RC Students with Possible Marks</w:t>
            </w:r>
            <w:r>
              <w:rPr>
                <w:noProof/>
                <w:webHidden/>
              </w:rPr>
              <w:tab/>
            </w:r>
            <w:r>
              <w:rPr>
                <w:noProof/>
                <w:webHidden/>
              </w:rPr>
              <w:fldChar w:fldCharType="begin"/>
            </w:r>
            <w:r>
              <w:rPr>
                <w:noProof/>
                <w:webHidden/>
              </w:rPr>
              <w:instrText xml:space="preserve"> PAGEREF _Toc232061334 \h </w:instrText>
            </w:r>
            <w:r>
              <w:rPr>
                <w:noProof/>
                <w:webHidden/>
              </w:rPr>
            </w:r>
            <w:r>
              <w:rPr>
                <w:noProof/>
                <w:webHidden/>
              </w:rPr>
              <w:fldChar w:fldCharType="separate"/>
            </w:r>
            <w:r>
              <w:rPr>
                <w:noProof/>
                <w:webHidden/>
              </w:rPr>
              <w:t>19</w:t>
            </w:r>
            <w:r>
              <w:rPr>
                <w:noProof/>
                <w:webHidden/>
              </w:rPr>
              <w:fldChar w:fldCharType="end"/>
            </w:r>
          </w:hyperlink>
        </w:p>
        <w:p w14:paraId="277EC8D5" w14:textId="3CA254DD" w:rsidR="00E43C6A" w:rsidRDefault="00E43C6A">
          <w:pPr>
            <w:pStyle w:val="TOC4"/>
            <w:tabs>
              <w:tab w:val="left" w:pos="1920"/>
              <w:tab w:val="right" w:leader="dot" w:pos="9016"/>
            </w:tabs>
            <w:rPr>
              <w:noProof/>
              <w:sz w:val="24"/>
            </w:rPr>
          </w:pPr>
          <w:hyperlink w:anchor="_Toc232061335" w:history="1">
            <w:r w:rsidRPr="00EA2644">
              <w:rPr>
                <w:rStyle w:val="Hyperlink"/>
                <w:noProof/>
              </w:rPr>
              <w:t>4.7.3.2.</w:t>
            </w:r>
            <w:r>
              <w:rPr>
                <w:noProof/>
                <w:sz w:val="24"/>
              </w:rPr>
              <w:tab/>
            </w:r>
            <w:r w:rsidRPr="00EA2644">
              <w:rPr>
                <w:rStyle w:val="Hyperlink"/>
                <w:noProof/>
              </w:rPr>
              <w:t>RC Students with No Possible Marks</w:t>
            </w:r>
            <w:r>
              <w:rPr>
                <w:noProof/>
                <w:webHidden/>
              </w:rPr>
              <w:tab/>
            </w:r>
            <w:r>
              <w:rPr>
                <w:noProof/>
                <w:webHidden/>
              </w:rPr>
              <w:fldChar w:fldCharType="begin"/>
            </w:r>
            <w:r>
              <w:rPr>
                <w:noProof/>
                <w:webHidden/>
              </w:rPr>
              <w:instrText xml:space="preserve"> PAGEREF _Toc232061335 \h </w:instrText>
            </w:r>
            <w:r>
              <w:rPr>
                <w:noProof/>
                <w:webHidden/>
              </w:rPr>
            </w:r>
            <w:r>
              <w:rPr>
                <w:noProof/>
                <w:webHidden/>
              </w:rPr>
              <w:fldChar w:fldCharType="separate"/>
            </w:r>
            <w:r>
              <w:rPr>
                <w:noProof/>
                <w:webHidden/>
              </w:rPr>
              <w:t>19</w:t>
            </w:r>
            <w:r>
              <w:rPr>
                <w:noProof/>
                <w:webHidden/>
              </w:rPr>
              <w:fldChar w:fldCharType="end"/>
            </w:r>
          </w:hyperlink>
        </w:p>
        <w:p w14:paraId="45EB65BA" w14:textId="3BD05E95" w:rsidR="00E43C6A" w:rsidRDefault="00E43C6A">
          <w:pPr>
            <w:pStyle w:val="TOC4"/>
            <w:tabs>
              <w:tab w:val="left" w:pos="1920"/>
              <w:tab w:val="right" w:leader="dot" w:pos="9016"/>
            </w:tabs>
            <w:rPr>
              <w:noProof/>
              <w:sz w:val="24"/>
            </w:rPr>
          </w:pPr>
          <w:hyperlink w:anchor="_Toc232061336" w:history="1">
            <w:r w:rsidRPr="00EA2644">
              <w:rPr>
                <w:rStyle w:val="Hyperlink"/>
                <w:noProof/>
              </w:rPr>
              <w:t>4.7.3.3.</w:t>
            </w:r>
            <w:r>
              <w:rPr>
                <w:noProof/>
                <w:sz w:val="24"/>
              </w:rPr>
              <w:tab/>
            </w:r>
            <w:r w:rsidRPr="00EA2644">
              <w:rPr>
                <w:rStyle w:val="Hyperlink"/>
                <w:noProof/>
              </w:rPr>
              <w:t>RC Students with Possible but No Present Marks</w:t>
            </w:r>
            <w:r>
              <w:rPr>
                <w:noProof/>
                <w:webHidden/>
              </w:rPr>
              <w:tab/>
            </w:r>
            <w:r>
              <w:rPr>
                <w:noProof/>
                <w:webHidden/>
              </w:rPr>
              <w:fldChar w:fldCharType="begin"/>
            </w:r>
            <w:r>
              <w:rPr>
                <w:noProof/>
                <w:webHidden/>
              </w:rPr>
              <w:instrText xml:space="preserve"> PAGEREF _Toc232061336 \h </w:instrText>
            </w:r>
            <w:r>
              <w:rPr>
                <w:noProof/>
                <w:webHidden/>
              </w:rPr>
            </w:r>
            <w:r>
              <w:rPr>
                <w:noProof/>
                <w:webHidden/>
              </w:rPr>
              <w:fldChar w:fldCharType="separate"/>
            </w:r>
            <w:r>
              <w:rPr>
                <w:noProof/>
                <w:webHidden/>
              </w:rPr>
              <w:t>19</w:t>
            </w:r>
            <w:r>
              <w:rPr>
                <w:noProof/>
                <w:webHidden/>
              </w:rPr>
              <w:fldChar w:fldCharType="end"/>
            </w:r>
          </w:hyperlink>
        </w:p>
        <w:p w14:paraId="72AA5BF2" w14:textId="3BF27C83" w:rsidR="00E43C6A" w:rsidRDefault="00E43C6A">
          <w:pPr>
            <w:pStyle w:val="TOC3"/>
            <w:tabs>
              <w:tab w:val="left" w:pos="1440"/>
              <w:tab w:val="right" w:leader="dot" w:pos="9016"/>
            </w:tabs>
            <w:rPr>
              <w:rFonts w:eastAsiaTheme="minorEastAsia"/>
              <w:noProof/>
              <w:sz w:val="24"/>
              <w:szCs w:val="24"/>
              <w:lang w:eastAsia="en-GB"/>
            </w:rPr>
          </w:pPr>
          <w:hyperlink w:anchor="_Toc232061337" w:history="1">
            <w:r w:rsidRPr="00EA2644">
              <w:rPr>
                <w:rStyle w:val="Hyperlink"/>
                <w:noProof/>
              </w:rPr>
              <w:t>4.7.4.</w:t>
            </w:r>
            <w:r>
              <w:rPr>
                <w:rFonts w:eastAsiaTheme="minorEastAsia"/>
                <w:noProof/>
                <w:sz w:val="24"/>
                <w:szCs w:val="24"/>
                <w:lang w:eastAsia="en-GB"/>
              </w:rPr>
              <w:tab/>
            </w:r>
            <w:r w:rsidRPr="00EA2644">
              <w:rPr>
                <w:rStyle w:val="Hyperlink"/>
                <w:noProof/>
              </w:rPr>
              <w:t>Student Flags</w:t>
            </w:r>
            <w:r>
              <w:rPr>
                <w:noProof/>
                <w:webHidden/>
              </w:rPr>
              <w:tab/>
            </w:r>
            <w:r>
              <w:rPr>
                <w:noProof/>
                <w:webHidden/>
              </w:rPr>
              <w:fldChar w:fldCharType="begin"/>
            </w:r>
            <w:r>
              <w:rPr>
                <w:noProof/>
                <w:webHidden/>
              </w:rPr>
              <w:instrText xml:space="preserve"> PAGEREF _Toc232061337 \h </w:instrText>
            </w:r>
            <w:r>
              <w:rPr>
                <w:noProof/>
                <w:webHidden/>
              </w:rPr>
            </w:r>
            <w:r>
              <w:rPr>
                <w:noProof/>
                <w:webHidden/>
              </w:rPr>
              <w:fldChar w:fldCharType="separate"/>
            </w:r>
            <w:r>
              <w:rPr>
                <w:noProof/>
                <w:webHidden/>
              </w:rPr>
              <w:t>19</w:t>
            </w:r>
            <w:r>
              <w:rPr>
                <w:noProof/>
                <w:webHidden/>
              </w:rPr>
              <w:fldChar w:fldCharType="end"/>
            </w:r>
          </w:hyperlink>
        </w:p>
        <w:p w14:paraId="0C9648C8" w14:textId="2F6E54CC" w:rsidR="00E43C6A" w:rsidRDefault="00E43C6A">
          <w:pPr>
            <w:pStyle w:val="TOC4"/>
            <w:tabs>
              <w:tab w:val="left" w:pos="1920"/>
              <w:tab w:val="right" w:leader="dot" w:pos="9016"/>
            </w:tabs>
            <w:rPr>
              <w:noProof/>
              <w:sz w:val="24"/>
            </w:rPr>
          </w:pPr>
          <w:hyperlink w:anchor="_Toc232061338" w:history="1">
            <w:r w:rsidRPr="00EA2644">
              <w:rPr>
                <w:rStyle w:val="Hyperlink"/>
                <w:noProof/>
              </w:rPr>
              <w:t>4.7.4.1.</w:t>
            </w:r>
            <w:r>
              <w:rPr>
                <w:noProof/>
                <w:sz w:val="24"/>
              </w:rPr>
              <w:tab/>
            </w:r>
            <w:r w:rsidRPr="00EA2644">
              <w:rPr>
                <w:rStyle w:val="Hyperlink"/>
                <w:noProof/>
              </w:rPr>
              <w:t>Above Average</w:t>
            </w:r>
            <w:r>
              <w:rPr>
                <w:noProof/>
                <w:webHidden/>
              </w:rPr>
              <w:tab/>
            </w:r>
            <w:r>
              <w:rPr>
                <w:noProof/>
                <w:webHidden/>
              </w:rPr>
              <w:fldChar w:fldCharType="begin"/>
            </w:r>
            <w:r>
              <w:rPr>
                <w:noProof/>
                <w:webHidden/>
              </w:rPr>
              <w:instrText xml:space="preserve"> PAGEREF _Toc232061338 \h </w:instrText>
            </w:r>
            <w:r>
              <w:rPr>
                <w:noProof/>
                <w:webHidden/>
              </w:rPr>
            </w:r>
            <w:r>
              <w:rPr>
                <w:noProof/>
                <w:webHidden/>
              </w:rPr>
              <w:fldChar w:fldCharType="separate"/>
            </w:r>
            <w:r>
              <w:rPr>
                <w:noProof/>
                <w:webHidden/>
              </w:rPr>
              <w:t>19</w:t>
            </w:r>
            <w:r>
              <w:rPr>
                <w:noProof/>
                <w:webHidden/>
              </w:rPr>
              <w:fldChar w:fldCharType="end"/>
            </w:r>
          </w:hyperlink>
        </w:p>
        <w:p w14:paraId="7C72C97D" w14:textId="482BFB6E" w:rsidR="00E43C6A" w:rsidRDefault="00E43C6A">
          <w:pPr>
            <w:pStyle w:val="TOC4"/>
            <w:tabs>
              <w:tab w:val="left" w:pos="1920"/>
              <w:tab w:val="right" w:leader="dot" w:pos="9016"/>
            </w:tabs>
            <w:rPr>
              <w:noProof/>
              <w:sz w:val="24"/>
            </w:rPr>
          </w:pPr>
          <w:hyperlink w:anchor="_Toc232061339" w:history="1">
            <w:r w:rsidRPr="00EA2644">
              <w:rPr>
                <w:rStyle w:val="Hyperlink"/>
                <w:noProof/>
              </w:rPr>
              <w:t>4.7.4.2.</w:t>
            </w:r>
            <w:r>
              <w:rPr>
                <w:noProof/>
                <w:sz w:val="24"/>
              </w:rPr>
              <w:tab/>
            </w:r>
            <w:r w:rsidRPr="00EA2644">
              <w:rPr>
                <w:rStyle w:val="Hyperlink"/>
                <w:noProof/>
              </w:rPr>
              <w:t>Below Average</w:t>
            </w:r>
            <w:r>
              <w:rPr>
                <w:noProof/>
                <w:webHidden/>
              </w:rPr>
              <w:tab/>
            </w:r>
            <w:r>
              <w:rPr>
                <w:noProof/>
                <w:webHidden/>
              </w:rPr>
              <w:fldChar w:fldCharType="begin"/>
            </w:r>
            <w:r>
              <w:rPr>
                <w:noProof/>
                <w:webHidden/>
              </w:rPr>
              <w:instrText xml:space="preserve"> PAGEREF _Toc232061339 \h </w:instrText>
            </w:r>
            <w:r>
              <w:rPr>
                <w:noProof/>
                <w:webHidden/>
              </w:rPr>
            </w:r>
            <w:r>
              <w:rPr>
                <w:noProof/>
                <w:webHidden/>
              </w:rPr>
              <w:fldChar w:fldCharType="separate"/>
            </w:r>
            <w:r>
              <w:rPr>
                <w:noProof/>
                <w:webHidden/>
              </w:rPr>
              <w:t>19</w:t>
            </w:r>
            <w:r>
              <w:rPr>
                <w:noProof/>
                <w:webHidden/>
              </w:rPr>
              <w:fldChar w:fldCharType="end"/>
            </w:r>
          </w:hyperlink>
        </w:p>
        <w:p w14:paraId="5AA8C063" w14:textId="4FA8FE9D" w:rsidR="00E43C6A" w:rsidRDefault="00E43C6A">
          <w:pPr>
            <w:pStyle w:val="TOC4"/>
            <w:tabs>
              <w:tab w:val="left" w:pos="1920"/>
              <w:tab w:val="right" w:leader="dot" w:pos="9016"/>
            </w:tabs>
            <w:rPr>
              <w:noProof/>
              <w:sz w:val="24"/>
            </w:rPr>
          </w:pPr>
          <w:hyperlink w:anchor="_Toc232061340" w:history="1">
            <w:r w:rsidRPr="00EA2644">
              <w:rPr>
                <w:rStyle w:val="Hyperlink"/>
                <w:noProof/>
              </w:rPr>
              <w:t>4.7.4.3.</w:t>
            </w:r>
            <w:r>
              <w:rPr>
                <w:noProof/>
                <w:sz w:val="24"/>
              </w:rPr>
              <w:tab/>
            </w:r>
            <w:r w:rsidRPr="00EA2644">
              <w:rPr>
                <w:rStyle w:val="Hyperlink"/>
                <w:noProof/>
              </w:rPr>
              <w:t>10 Day Double Dip</w:t>
            </w:r>
            <w:r>
              <w:rPr>
                <w:noProof/>
                <w:webHidden/>
              </w:rPr>
              <w:tab/>
            </w:r>
            <w:r>
              <w:rPr>
                <w:noProof/>
                <w:webHidden/>
              </w:rPr>
              <w:fldChar w:fldCharType="begin"/>
            </w:r>
            <w:r>
              <w:rPr>
                <w:noProof/>
                <w:webHidden/>
              </w:rPr>
              <w:instrText xml:space="preserve"> PAGEREF _Toc232061340 \h </w:instrText>
            </w:r>
            <w:r>
              <w:rPr>
                <w:noProof/>
                <w:webHidden/>
              </w:rPr>
            </w:r>
            <w:r>
              <w:rPr>
                <w:noProof/>
                <w:webHidden/>
              </w:rPr>
              <w:fldChar w:fldCharType="separate"/>
            </w:r>
            <w:r>
              <w:rPr>
                <w:noProof/>
                <w:webHidden/>
              </w:rPr>
              <w:t>19</w:t>
            </w:r>
            <w:r>
              <w:rPr>
                <w:noProof/>
                <w:webHidden/>
              </w:rPr>
              <w:fldChar w:fldCharType="end"/>
            </w:r>
          </w:hyperlink>
        </w:p>
        <w:p w14:paraId="16E97919" w14:textId="20E4F89B" w:rsidR="00E43C6A" w:rsidRDefault="00E43C6A">
          <w:pPr>
            <w:pStyle w:val="TOC4"/>
            <w:tabs>
              <w:tab w:val="left" w:pos="1920"/>
              <w:tab w:val="right" w:leader="dot" w:pos="9016"/>
            </w:tabs>
            <w:rPr>
              <w:noProof/>
              <w:sz w:val="24"/>
            </w:rPr>
          </w:pPr>
          <w:hyperlink w:anchor="_Toc232061341" w:history="1">
            <w:r w:rsidRPr="00EA2644">
              <w:rPr>
                <w:rStyle w:val="Hyperlink"/>
                <w:noProof/>
              </w:rPr>
              <w:t>4.7.4.4.</w:t>
            </w:r>
            <w:r>
              <w:rPr>
                <w:noProof/>
                <w:sz w:val="24"/>
              </w:rPr>
              <w:tab/>
            </w:r>
            <w:r w:rsidRPr="00EA2644">
              <w:rPr>
                <w:rStyle w:val="Hyperlink"/>
                <w:noProof/>
              </w:rPr>
              <w:t>10 Day Double Climb</w:t>
            </w:r>
            <w:r>
              <w:rPr>
                <w:noProof/>
                <w:webHidden/>
              </w:rPr>
              <w:tab/>
            </w:r>
            <w:r>
              <w:rPr>
                <w:noProof/>
                <w:webHidden/>
              </w:rPr>
              <w:fldChar w:fldCharType="begin"/>
            </w:r>
            <w:r>
              <w:rPr>
                <w:noProof/>
                <w:webHidden/>
              </w:rPr>
              <w:instrText xml:space="preserve"> PAGEREF _Toc232061341 \h </w:instrText>
            </w:r>
            <w:r>
              <w:rPr>
                <w:noProof/>
                <w:webHidden/>
              </w:rPr>
            </w:r>
            <w:r>
              <w:rPr>
                <w:noProof/>
                <w:webHidden/>
              </w:rPr>
              <w:fldChar w:fldCharType="separate"/>
            </w:r>
            <w:r>
              <w:rPr>
                <w:noProof/>
                <w:webHidden/>
              </w:rPr>
              <w:t>19</w:t>
            </w:r>
            <w:r>
              <w:rPr>
                <w:noProof/>
                <w:webHidden/>
              </w:rPr>
              <w:fldChar w:fldCharType="end"/>
            </w:r>
          </w:hyperlink>
        </w:p>
        <w:p w14:paraId="15D77379" w14:textId="77630CF1" w:rsidR="00E43C6A" w:rsidRDefault="00E43C6A">
          <w:pPr>
            <w:pStyle w:val="TOC4"/>
            <w:tabs>
              <w:tab w:val="left" w:pos="1920"/>
              <w:tab w:val="right" w:leader="dot" w:pos="9016"/>
            </w:tabs>
            <w:rPr>
              <w:noProof/>
              <w:sz w:val="24"/>
            </w:rPr>
          </w:pPr>
          <w:hyperlink w:anchor="_Toc232061342" w:history="1">
            <w:r w:rsidRPr="00EA2644">
              <w:rPr>
                <w:rStyle w:val="Hyperlink"/>
                <w:noProof/>
              </w:rPr>
              <w:t>4.7.4.5.</w:t>
            </w:r>
            <w:r>
              <w:rPr>
                <w:noProof/>
                <w:sz w:val="24"/>
              </w:rPr>
              <w:tab/>
            </w:r>
            <w:r w:rsidRPr="00EA2644">
              <w:rPr>
                <w:rStyle w:val="Hyperlink"/>
                <w:noProof/>
              </w:rPr>
              <w:t>RP5D Double Dip</w:t>
            </w:r>
            <w:r>
              <w:rPr>
                <w:noProof/>
                <w:webHidden/>
              </w:rPr>
              <w:tab/>
            </w:r>
            <w:r>
              <w:rPr>
                <w:noProof/>
                <w:webHidden/>
              </w:rPr>
              <w:fldChar w:fldCharType="begin"/>
            </w:r>
            <w:r>
              <w:rPr>
                <w:noProof/>
                <w:webHidden/>
              </w:rPr>
              <w:instrText xml:space="preserve"> PAGEREF _Toc232061342 \h </w:instrText>
            </w:r>
            <w:r>
              <w:rPr>
                <w:noProof/>
                <w:webHidden/>
              </w:rPr>
            </w:r>
            <w:r>
              <w:rPr>
                <w:noProof/>
                <w:webHidden/>
              </w:rPr>
              <w:fldChar w:fldCharType="separate"/>
            </w:r>
            <w:r>
              <w:rPr>
                <w:noProof/>
                <w:webHidden/>
              </w:rPr>
              <w:t>19</w:t>
            </w:r>
            <w:r>
              <w:rPr>
                <w:noProof/>
                <w:webHidden/>
              </w:rPr>
              <w:fldChar w:fldCharType="end"/>
            </w:r>
          </w:hyperlink>
        </w:p>
        <w:p w14:paraId="0575B610" w14:textId="593E8E9D" w:rsidR="00E43C6A" w:rsidRDefault="00E43C6A">
          <w:pPr>
            <w:pStyle w:val="TOC4"/>
            <w:tabs>
              <w:tab w:val="left" w:pos="1920"/>
              <w:tab w:val="right" w:leader="dot" w:pos="9016"/>
            </w:tabs>
            <w:rPr>
              <w:noProof/>
              <w:sz w:val="24"/>
            </w:rPr>
          </w:pPr>
          <w:hyperlink w:anchor="_Toc232061343" w:history="1">
            <w:r w:rsidRPr="00EA2644">
              <w:rPr>
                <w:rStyle w:val="Hyperlink"/>
                <w:noProof/>
              </w:rPr>
              <w:t>4.7.4.6.</w:t>
            </w:r>
            <w:r>
              <w:rPr>
                <w:noProof/>
                <w:sz w:val="24"/>
              </w:rPr>
              <w:tab/>
            </w:r>
            <w:r w:rsidRPr="00EA2644">
              <w:rPr>
                <w:rStyle w:val="Hyperlink"/>
                <w:noProof/>
              </w:rPr>
              <w:t>RP5D Double Climb</w:t>
            </w:r>
            <w:r>
              <w:rPr>
                <w:noProof/>
                <w:webHidden/>
              </w:rPr>
              <w:tab/>
            </w:r>
            <w:r>
              <w:rPr>
                <w:noProof/>
                <w:webHidden/>
              </w:rPr>
              <w:fldChar w:fldCharType="begin"/>
            </w:r>
            <w:r>
              <w:rPr>
                <w:noProof/>
                <w:webHidden/>
              </w:rPr>
              <w:instrText xml:space="preserve"> PAGEREF _Toc232061343 \h </w:instrText>
            </w:r>
            <w:r>
              <w:rPr>
                <w:noProof/>
                <w:webHidden/>
              </w:rPr>
            </w:r>
            <w:r>
              <w:rPr>
                <w:noProof/>
                <w:webHidden/>
              </w:rPr>
              <w:fldChar w:fldCharType="separate"/>
            </w:r>
            <w:r>
              <w:rPr>
                <w:noProof/>
                <w:webHidden/>
              </w:rPr>
              <w:t>19</w:t>
            </w:r>
            <w:r>
              <w:rPr>
                <w:noProof/>
                <w:webHidden/>
              </w:rPr>
              <w:fldChar w:fldCharType="end"/>
            </w:r>
          </w:hyperlink>
        </w:p>
        <w:p w14:paraId="0FD633C5" w14:textId="317442B9" w:rsidR="00E43C6A" w:rsidRDefault="00E43C6A">
          <w:pPr>
            <w:pStyle w:val="TOC4"/>
            <w:tabs>
              <w:tab w:val="left" w:pos="1920"/>
              <w:tab w:val="right" w:leader="dot" w:pos="9016"/>
            </w:tabs>
            <w:rPr>
              <w:noProof/>
              <w:sz w:val="24"/>
            </w:rPr>
          </w:pPr>
          <w:hyperlink w:anchor="_Toc232061344" w:history="1">
            <w:r w:rsidRPr="00EA2644">
              <w:rPr>
                <w:rStyle w:val="Hyperlink"/>
                <w:noProof/>
              </w:rPr>
              <w:t>4.7.4.7.</w:t>
            </w:r>
            <w:r>
              <w:rPr>
                <w:noProof/>
                <w:sz w:val="24"/>
              </w:rPr>
              <w:tab/>
            </w:r>
            <w:r w:rsidRPr="00EA2644">
              <w:rPr>
                <w:rStyle w:val="Hyperlink"/>
                <w:noProof/>
              </w:rPr>
              <w:t>3 Week Window Double Dip</w:t>
            </w:r>
            <w:r>
              <w:rPr>
                <w:noProof/>
                <w:webHidden/>
              </w:rPr>
              <w:tab/>
            </w:r>
            <w:r>
              <w:rPr>
                <w:noProof/>
                <w:webHidden/>
              </w:rPr>
              <w:fldChar w:fldCharType="begin"/>
            </w:r>
            <w:r>
              <w:rPr>
                <w:noProof/>
                <w:webHidden/>
              </w:rPr>
              <w:instrText xml:space="preserve"> PAGEREF _Toc232061344 \h </w:instrText>
            </w:r>
            <w:r>
              <w:rPr>
                <w:noProof/>
                <w:webHidden/>
              </w:rPr>
            </w:r>
            <w:r>
              <w:rPr>
                <w:noProof/>
                <w:webHidden/>
              </w:rPr>
              <w:fldChar w:fldCharType="separate"/>
            </w:r>
            <w:r>
              <w:rPr>
                <w:noProof/>
                <w:webHidden/>
              </w:rPr>
              <w:t>19</w:t>
            </w:r>
            <w:r>
              <w:rPr>
                <w:noProof/>
                <w:webHidden/>
              </w:rPr>
              <w:fldChar w:fldCharType="end"/>
            </w:r>
          </w:hyperlink>
        </w:p>
        <w:p w14:paraId="278CC9A3" w14:textId="59DAC216" w:rsidR="00E43C6A" w:rsidRDefault="00E43C6A">
          <w:pPr>
            <w:pStyle w:val="TOC4"/>
            <w:tabs>
              <w:tab w:val="left" w:pos="1920"/>
              <w:tab w:val="right" w:leader="dot" w:pos="9016"/>
            </w:tabs>
            <w:rPr>
              <w:noProof/>
              <w:sz w:val="24"/>
            </w:rPr>
          </w:pPr>
          <w:hyperlink w:anchor="_Toc232061345" w:history="1">
            <w:r w:rsidRPr="00EA2644">
              <w:rPr>
                <w:rStyle w:val="Hyperlink"/>
                <w:noProof/>
              </w:rPr>
              <w:t>4.7.4.8.</w:t>
            </w:r>
            <w:r>
              <w:rPr>
                <w:noProof/>
                <w:sz w:val="24"/>
              </w:rPr>
              <w:tab/>
            </w:r>
            <w:r w:rsidRPr="00EA2644">
              <w:rPr>
                <w:rStyle w:val="Hyperlink"/>
                <w:noProof/>
              </w:rPr>
              <w:t>3 Week Window Double Climb</w:t>
            </w:r>
            <w:r>
              <w:rPr>
                <w:noProof/>
                <w:webHidden/>
              </w:rPr>
              <w:tab/>
            </w:r>
            <w:r>
              <w:rPr>
                <w:noProof/>
                <w:webHidden/>
              </w:rPr>
              <w:fldChar w:fldCharType="begin"/>
            </w:r>
            <w:r>
              <w:rPr>
                <w:noProof/>
                <w:webHidden/>
              </w:rPr>
              <w:instrText xml:space="preserve"> PAGEREF _Toc232061345 \h </w:instrText>
            </w:r>
            <w:r>
              <w:rPr>
                <w:noProof/>
                <w:webHidden/>
              </w:rPr>
            </w:r>
            <w:r>
              <w:rPr>
                <w:noProof/>
                <w:webHidden/>
              </w:rPr>
              <w:fldChar w:fldCharType="separate"/>
            </w:r>
            <w:r>
              <w:rPr>
                <w:noProof/>
                <w:webHidden/>
              </w:rPr>
              <w:t>19</w:t>
            </w:r>
            <w:r>
              <w:rPr>
                <w:noProof/>
                <w:webHidden/>
              </w:rPr>
              <w:fldChar w:fldCharType="end"/>
            </w:r>
          </w:hyperlink>
        </w:p>
        <w:p w14:paraId="5F20271D" w14:textId="494EC50F" w:rsidR="00E43C6A" w:rsidRDefault="00E43C6A">
          <w:pPr>
            <w:pStyle w:val="TOC2"/>
            <w:tabs>
              <w:tab w:val="left" w:pos="960"/>
              <w:tab w:val="right" w:leader="dot" w:pos="9016"/>
            </w:tabs>
            <w:rPr>
              <w:rFonts w:eastAsiaTheme="minorEastAsia"/>
              <w:noProof/>
              <w:sz w:val="24"/>
              <w:szCs w:val="24"/>
              <w:lang w:eastAsia="en-GB"/>
            </w:rPr>
          </w:pPr>
          <w:hyperlink w:anchor="_Toc232061346" w:history="1">
            <w:r w:rsidRPr="00EA2644">
              <w:rPr>
                <w:rStyle w:val="Hyperlink"/>
                <w:noProof/>
              </w:rPr>
              <w:t>4.8.</w:t>
            </w:r>
            <w:r>
              <w:rPr>
                <w:rFonts w:eastAsiaTheme="minorEastAsia"/>
                <w:noProof/>
                <w:sz w:val="24"/>
                <w:szCs w:val="24"/>
                <w:lang w:eastAsia="en-GB"/>
              </w:rPr>
              <w:tab/>
            </w:r>
            <w:r w:rsidRPr="00EA2644">
              <w:rPr>
                <w:rStyle w:val="Hyperlink"/>
                <w:noProof/>
              </w:rPr>
              <w:t>Late Mins Analysis</w:t>
            </w:r>
            <w:r>
              <w:rPr>
                <w:noProof/>
                <w:webHidden/>
              </w:rPr>
              <w:tab/>
            </w:r>
            <w:r>
              <w:rPr>
                <w:noProof/>
                <w:webHidden/>
              </w:rPr>
              <w:fldChar w:fldCharType="begin"/>
            </w:r>
            <w:r>
              <w:rPr>
                <w:noProof/>
                <w:webHidden/>
              </w:rPr>
              <w:instrText xml:space="preserve"> PAGEREF _Toc232061346 \h </w:instrText>
            </w:r>
            <w:r>
              <w:rPr>
                <w:noProof/>
                <w:webHidden/>
              </w:rPr>
            </w:r>
            <w:r>
              <w:rPr>
                <w:noProof/>
                <w:webHidden/>
              </w:rPr>
              <w:fldChar w:fldCharType="separate"/>
            </w:r>
            <w:r>
              <w:rPr>
                <w:noProof/>
                <w:webHidden/>
              </w:rPr>
              <w:t>19</w:t>
            </w:r>
            <w:r>
              <w:rPr>
                <w:noProof/>
                <w:webHidden/>
              </w:rPr>
              <w:fldChar w:fldCharType="end"/>
            </w:r>
          </w:hyperlink>
        </w:p>
        <w:p w14:paraId="6F896683" w14:textId="324C92B4" w:rsidR="00E43C6A" w:rsidRDefault="00E43C6A">
          <w:pPr>
            <w:pStyle w:val="TOC3"/>
            <w:tabs>
              <w:tab w:val="left" w:pos="1440"/>
              <w:tab w:val="right" w:leader="dot" w:pos="9016"/>
            </w:tabs>
            <w:rPr>
              <w:rFonts w:eastAsiaTheme="minorEastAsia"/>
              <w:noProof/>
              <w:sz w:val="24"/>
              <w:szCs w:val="24"/>
              <w:lang w:eastAsia="en-GB"/>
            </w:rPr>
          </w:pPr>
          <w:hyperlink w:anchor="_Toc232061347" w:history="1">
            <w:r w:rsidRPr="00EA2644">
              <w:rPr>
                <w:rStyle w:val="Hyperlink"/>
                <w:noProof/>
              </w:rPr>
              <w:t>4.8.1.</w:t>
            </w:r>
            <w:r>
              <w:rPr>
                <w:rFonts w:eastAsiaTheme="minorEastAsia"/>
                <w:noProof/>
                <w:sz w:val="24"/>
                <w:szCs w:val="24"/>
                <w:lang w:eastAsia="en-GB"/>
              </w:rPr>
              <w:tab/>
            </w:r>
            <w:r w:rsidRPr="00EA2644">
              <w:rPr>
                <w:rStyle w:val="Hyperlink"/>
                <w:noProof/>
              </w:rPr>
              <w:t>RC Late Mins</w:t>
            </w:r>
            <w:r>
              <w:rPr>
                <w:noProof/>
                <w:webHidden/>
              </w:rPr>
              <w:tab/>
            </w:r>
            <w:r>
              <w:rPr>
                <w:noProof/>
                <w:webHidden/>
              </w:rPr>
              <w:fldChar w:fldCharType="begin"/>
            </w:r>
            <w:r>
              <w:rPr>
                <w:noProof/>
                <w:webHidden/>
              </w:rPr>
              <w:instrText xml:space="preserve"> PAGEREF _Toc232061347 \h </w:instrText>
            </w:r>
            <w:r>
              <w:rPr>
                <w:noProof/>
                <w:webHidden/>
              </w:rPr>
            </w:r>
            <w:r>
              <w:rPr>
                <w:noProof/>
                <w:webHidden/>
              </w:rPr>
              <w:fldChar w:fldCharType="separate"/>
            </w:r>
            <w:r>
              <w:rPr>
                <w:noProof/>
                <w:webHidden/>
              </w:rPr>
              <w:t>19</w:t>
            </w:r>
            <w:r>
              <w:rPr>
                <w:noProof/>
                <w:webHidden/>
              </w:rPr>
              <w:fldChar w:fldCharType="end"/>
            </w:r>
          </w:hyperlink>
        </w:p>
        <w:p w14:paraId="052EADC6" w14:textId="2887402B" w:rsidR="00E43C6A" w:rsidRDefault="00E43C6A">
          <w:pPr>
            <w:pStyle w:val="TOC4"/>
            <w:tabs>
              <w:tab w:val="left" w:pos="1920"/>
              <w:tab w:val="right" w:leader="dot" w:pos="9016"/>
            </w:tabs>
            <w:rPr>
              <w:noProof/>
              <w:sz w:val="24"/>
            </w:rPr>
          </w:pPr>
          <w:hyperlink w:anchor="_Toc232061348" w:history="1">
            <w:r w:rsidRPr="00EA2644">
              <w:rPr>
                <w:rStyle w:val="Hyperlink"/>
                <w:noProof/>
              </w:rPr>
              <w:t>4.8.1.1.</w:t>
            </w:r>
            <w:r>
              <w:rPr>
                <w:noProof/>
                <w:sz w:val="24"/>
              </w:rPr>
              <w:tab/>
            </w:r>
            <w:r w:rsidRPr="00EA2644">
              <w:rPr>
                <w:rStyle w:val="Hyperlink"/>
                <w:noProof/>
              </w:rPr>
              <w:t>Purpose</w:t>
            </w:r>
            <w:r>
              <w:rPr>
                <w:noProof/>
                <w:webHidden/>
              </w:rPr>
              <w:tab/>
            </w:r>
            <w:r>
              <w:rPr>
                <w:noProof/>
                <w:webHidden/>
              </w:rPr>
              <w:fldChar w:fldCharType="begin"/>
            </w:r>
            <w:r>
              <w:rPr>
                <w:noProof/>
                <w:webHidden/>
              </w:rPr>
              <w:instrText xml:space="preserve"> PAGEREF _Toc232061348 \h </w:instrText>
            </w:r>
            <w:r>
              <w:rPr>
                <w:noProof/>
                <w:webHidden/>
              </w:rPr>
            </w:r>
            <w:r>
              <w:rPr>
                <w:noProof/>
                <w:webHidden/>
              </w:rPr>
              <w:fldChar w:fldCharType="separate"/>
            </w:r>
            <w:r>
              <w:rPr>
                <w:noProof/>
                <w:webHidden/>
              </w:rPr>
              <w:t>19</w:t>
            </w:r>
            <w:r>
              <w:rPr>
                <w:noProof/>
                <w:webHidden/>
              </w:rPr>
              <w:fldChar w:fldCharType="end"/>
            </w:r>
          </w:hyperlink>
        </w:p>
        <w:p w14:paraId="6ACD33E8" w14:textId="22916266" w:rsidR="00E43C6A" w:rsidRDefault="00E43C6A">
          <w:pPr>
            <w:pStyle w:val="TOC4"/>
            <w:tabs>
              <w:tab w:val="left" w:pos="1920"/>
              <w:tab w:val="right" w:leader="dot" w:pos="9016"/>
            </w:tabs>
            <w:rPr>
              <w:noProof/>
              <w:sz w:val="24"/>
            </w:rPr>
          </w:pPr>
          <w:hyperlink w:anchor="_Toc232061349" w:history="1">
            <w:r w:rsidRPr="00EA2644">
              <w:rPr>
                <w:rStyle w:val="Hyperlink"/>
                <w:noProof/>
              </w:rPr>
              <w:t>4.8.1.2.</w:t>
            </w:r>
            <w:r>
              <w:rPr>
                <w:noProof/>
                <w:sz w:val="24"/>
              </w:rPr>
              <w:tab/>
            </w:r>
            <w:r w:rsidRPr="00EA2644">
              <w:rPr>
                <w:rStyle w:val="Hyperlink"/>
                <w:noProof/>
              </w:rPr>
              <w:t>Definition</w:t>
            </w:r>
            <w:r>
              <w:rPr>
                <w:noProof/>
                <w:webHidden/>
              </w:rPr>
              <w:tab/>
            </w:r>
            <w:r>
              <w:rPr>
                <w:noProof/>
                <w:webHidden/>
              </w:rPr>
              <w:fldChar w:fldCharType="begin"/>
            </w:r>
            <w:r>
              <w:rPr>
                <w:noProof/>
                <w:webHidden/>
              </w:rPr>
              <w:instrText xml:space="preserve"> PAGEREF _Toc232061349 \h </w:instrText>
            </w:r>
            <w:r>
              <w:rPr>
                <w:noProof/>
                <w:webHidden/>
              </w:rPr>
            </w:r>
            <w:r>
              <w:rPr>
                <w:noProof/>
                <w:webHidden/>
              </w:rPr>
              <w:fldChar w:fldCharType="separate"/>
            </w:r>
            <w:r>
              <w:rPr>
                <w:noProof/>
                <w:webHidden/>
              </w:rPr>
              <w:t>19</w:t>
            </w:r>
            <w:r>
              <w:rPr>
                <w:noProof/>
                <w:webHidden/>
              </w:rPr>
              <w:fldChar w:fldCharType="end"/>
            </w:r>
          </w:hyperlink>
        </w:p>
        <w:p w14:paraId="5D4D4736" w14:textId="1649E7FC" w:rsidR="00E43C6A" w:rsidRDefault="00E43C6A">
          <w:pPr>
            <w:pStyle w:val="TOC4"/>
            <w:tabs>
              <w:tab w:val="left" w:pos="1920"/>
              <w:tab w:val="right" w:leader="dot" w:pos="9016"/>
            </w:tabs>
            <w:rPr>
              <w:noProof/>
              <w:sz w:val="24"/>
            </w:rPr>
          </w:pPr>
          <w:hyperlink w:anchor="_Toc232061350" w:history="1">
            <w:r w:rsidRPr="00EA2644">
              <w:rPr>
                <w:rStyle w:val="Hyperlink"/>
                <w:noProof/>
              </w:rPr>
              <w:t>4.8.1.3.</w:t>
            </w:r>
            <w:r>
              <w:rPr>
                <w:noProof/>
                <w:sz w:val="24"/>
              </w:rPr>
              <w:tab/>
            </w:r>
            <w:r w:rsidRPr="00EA2644">
              <w:rPr>
                <w:rStyle w:val="Hyperlink"/>
                <w:noProof/>
              </w:rPr>
              <w:t>Intended Use</w:t>
            </w:r>
            <w:r>
              <w:rPr>
                <w:noProof/>
                <w:webHidden/>
              </w:rPr>
              <w:tab/>
            </w:r>
            <w:r>
              <w:rPr>
                <w:noProof/>
                <w:webHidden/>
              </w:rPr>
              <w:fldChar w:fldCharType="begin"/>
            </w:r>
            <w:r>
              <w:rPr>
                <w:noProof/>
                <w:webHidden/>
              </w:rPr>
              <w:instrText xml:space="preserve"> PAGEREF _Toc232061350 \h </w:instrText>
            </w:r>
            <w:r>
              <w:rPr>
                <w:noProof/>
                <w:webHidden/>
              </w:rPr>
            </w:r>
            <w:r>
              <w:rPr>
                <w:noProof/>
                <w:webHidden/>
              </w:rPr>
              <w:fldChar w:fldCharType="separate"/>
            </w:r>
            <w:r>
              <w:rPr>
                <w:noProof/>
                <w:webHidden/>
              </w:rPr>
              <w:t>20</w:t>
            </w:r>
            <w:r>
              <w:rPr>
                <w:noProof/>
                <w:webHidden/>
              </w:rPr>
              <w:fldChar w:fldCharType="end"/>
            </w:r>
          </w:hyperlink>
        </w:p>
        <w:p w14:paraId="78B1CD3D" w14:textId="40C86831" w:rsidR="00E43C6A" w:rsidRDefault="00E43C6A">
          <w:pPr>
            <w:pStyle w:val="TOC4"/>
            <w:tabs>
              <w:tab w:val="left" w:pos="1680"/>
              <w:tab w:val="right" w:leader="dot" w:pos="9016"/>
            </w:tabs>
            <w:rPr>
              <w:noProof/>
              <w:sz w:val="24"/>
            </w:rPr>
          </w:pPr>
          <w:hyperlink w:anchor="_Toc232061351" w:history="1">
            <w:r w:rsidRPr="00EA2644">
              <w:rPr>
                <w:rStyle w:val="Hyperlink"/>
                <w:noProof/>
              </w:rPr>
              <w:t>4.8.1.4.</w:t>
            </w:r>
            <w:r>
              <w:rPr>
                <w:noProof/>
                <w:sz w:val="24"/>
              </w:rPr>
              <w:tab/>
            </w:r>
            <w:r w:rsidRPr="00EA2644">
              <w:rPr>
                <w:rStyle w:val="Hyperlink"/>
                <w:noProof/>
              </w:rPr>
              <w:t>Strengths</w:t>
            </w:r>
            <w:r>
              <w:rPr>
                <w:noProof/>
                <w:webHidden/>
              </w:rPr>
              <w:tab/>
            </w:r>
            <w:r>
              <w:rPr>
                <w:noProof/>
                <w:webHidden/>
              </w:rPr>
              <w:fldChar w:fldCharType="begin"/>
            </w:r>
            <w:r>
              <w:rPr>
                <w:noProof/>
                <w:webHidden/>
              </w:rPr>
              <w:instrText xml:space="preserve"> PAGEREF _Toc232061351 \h </w:instrText>
            </w:r>
            <w:r>
              <w:rPr>
                <w:noProof/>
                <w:webHidden/>
              </w:rPr>
            </w:r>
            <w:r>
              <w:rPr>
                <w:noProof/>
                <w:webHidden/>
              </w:rPr>
              <w:fldChar w:fldCharType="separate"/>
            </w:r>
            <w:r>
              <w:rPr>
                <w:noProof/>
                <w:webHidden/>
              </w:rPr>
              <w:t>20</w:t>
            </w:r>
            <w:r>
              <w:rPr>
                <w:noProof/>
                <w:webHidden/>
              </w:rPr>
              <w:fldChar w:fldCharType="end"/>
            </w:r>
          </w:hyperlink>
        </w:p>
        <w:p w14:paraId="581B8935" w14:textId="7B157E8F" w:rsidR="00E43C6A" w:rsidRDefault="00E43C6A">
          <w:pPr>
            <w:pStyle w:val="TOC4"/>
            <w:tabs>
              <w:tab w:val="left" w:pos="1920"/>
              <w:tab w:val="right" w:leader="dot" w:pos="9016"/>
            </w:tabs>
            <w:rPr>
              <w:noProof/>
              <w:sz w:val="24"/>
            </w:rPr>
          </w:pPr>
          <w:hyperlink w:anchor="_Toc232061352" w:history="1">
            <w:r w:rsidRPr="00EA2644">
              <w:rPr>
                <w:rStyle w:val="Hyperlink"/>
                <w:noProof/>
              </w:rPr>
              <w:t>4.8.1.5.</w:t>
            </w:r>
            <w:r>
              <w:rPr>
                <w:noProof/>
                <w:sz w:val="24"/>
              </w:rPr>
              <w:tab/>
            </w:r>
            <w:r w:rsidRPr="00EA2644">
              <w:rPr>
                <w:rStyle w:val="Hyperlink"/>
                <w:noProof/>
              </w:rPr>
              <w:t>Limitations</w:t>
            </w:r>
            <w:r>
              <w:rPr>
                <w:noProof/>
                <w:webHidden/>
              </w:rPr>
              <w:tab/>
            </w:r>
            <w:r>
              <w:rPr>
                <w:noProof/>
                <w:webHidden/>
              </w:rPr>
              <w:fldChar w:fldCharType="begin"/>
            </w:r>
            <w:r>
              <w:rPr>
                <w:noProof/>
                <w:webHidden/>
              </w:rPr>
              <w:instrText xml:space="preserve"> PAGEREF _Toc232061352 \h </w:instrText>
            </w:r>
            <w:r>
              <w:rPr>
                <w:noProof/>
                <w:webHidden/>
              </w:rPr>
            </w:r>
            <w:r>
              <w:rPr>
                <w:noProof/>
                <w:webHidden/>
              </w:rPr>
              <w:fldChar w:fldCharType="separate"/>
            </w:r>
            <w:r>
              <w:rPr>
                <w:noProof/>
                <w:webHidden/>
              </w:rPr>
              <w:t>20</w:t>
            </w:r>
            <w:r>
              <w:rPr>
                <w:noProof/>
                <w:webHidden/>
              </w:rPr>
              <w:fldChar w:fldCharType="end"/>
            </w:r>
          </w:hyperlink>
        </w:p>
        <w:p w14:paraId="336B8D66" w14:textId="34A658EE" w:rsidR="00E43C6A" w:rsidRDefault="00E43C6A">
          <w:pPr>
            <w:pStyle w:val="TOC4"/>
            <w:tabs>
              <w:tab w:val="left" w:pos="1920"/>
              <w:tab w:val="right" w:leader="dot" w:pos="9016"/>
            </w:tabs>
            <w:rPr>
              <w:noProof/>
              <w:sz w:val="24"/>
            </w:rPr>
          </w:pPr>
          <w:hyperlink w:anchor="_Toc232061353" w:history="1">
            <w:r w:rsidRPr="00EA2644">
              <w:rPr>
                <w:rStyle w:val="Hyperlink"/>
                <w:noProof/>
              </w:rPr>
              <w:t>4.8.1.6.</w:t>
            </w:r>
            <w:r>
              <w:rPr>
                <w:noProof/>
                <w:sz w:val="24"/>
              </w:rPr>
              <w:tab/>
            </w:r>
            <w:r w:rsidRPr="00EA2644">
              <w:rPr>
                <w:rStyle w:val="Hyperlink"/>
                <w:noProof/>
              </w:rPr>
              <w:t>Not Recommended For</w:t>
            </w:r>
            <w:r>
              <w:rPr>
                <w:noProof/>
                <w:webHidden/>
              </w:rPr>
              <w:tab/>
            </w:r>
            <w:r>
              <w:rPr>
                <w:noProof/>
                <w:webHidden/>
              </w:rPr>
              <w:fldChar w:fldCharType="begin"/>
            </w:r>
            <w:r>
              <w:rPr>
                <w:noProof/>
                <w:webHidden/>
              </w:rPr>
              <w:instrText xml:space="preserve"> PAGEREF _Toc232061353 \h </w:instrText>
            </w:r>
            <w:r>
              <w:rPr>
                <w:noProof/>
                <w:webHidden/>
              </w:rPr>
            </w:r>
            <w:r>
              <w:rPr>
                <w:noProof/>
                <w:webHidden/>
              </w:rPr>
              <w:fldChar w:fldCharType="separate"/>
            </w:r>
            <w:r>
              <w:rPr>
                <w:noProof/>
                <w:webHidden/>
              </w:rPr>
              <w:t>20</w:t>
            </w:r>
            <w:r>
              <w:rPr>
                <w:noProof/>
                <w:webHidden/>
              </w:rPr>
              <w:fldChar w:fldCharType="end"/>
            </w:r>
          </w:hyperlink>
        </w:p>
        <w:p w14:paraId="401C3F0C" w14:textId="4936069A" w:rsidR="00E43C6A" w:rsidRDefault="00E43C6A">
          <w:pPr>
            <w:pStyle w:val="TOC3"/>
            <w:tabs>
              <w:tab w:val="left" w:pos="1440"/>
              <w:tab w:val="right" w:leader="dot" w:pos="9016"/>
            </w:tabs>
            <w:rPr>
              <w:rFonts w:eastAsiaTheme="minorEastAsia"/>
              <w:noProof/>
              <w:sz w:val="24"/>
              <w:szCs w:val="24"/>
              <w:lang w:eastAsia="en-GB"/>
            </w:rPr>
          </w:pPr>
          <w:hyperlink w:anchor="_Toc232061354" w:history="1">
            <w:r w:rsidRPr="00EA2644">
              <w:rPr>
                <w:rStyle w:val="Hyperlink"/>
                <w:noProof/>
              </w:rPr>
              <w:t>4.8.2.</w:t>
            </w:r>
            <w:r>
              <w:rPr>
                <w:rFonts w:eastAsiaTheme="minorEastAsia"/>
                <w:noProof/>
                <w:sz w:val="24"/>
                <w:szCs w:val="24"/>
                <w:lang w:eastAsia="en-GB"/>
              </w:rPr>
              <w:tab/>
            </w:r>
            <w:r w:rsidRPr="00EA2644">
              <w:rPr>
                <w:rStyle w:val="Hyperlink"/>
                <w:noProof/>
              </w:rPr>
              <w:t>RC Avg Late Mins Per Late Mark</w:t>
            </w:r>
            <w:r>
              <w:rPr>
                <w:noProof/>
                <w:webHidden/>
              </w:rPr>
              <w:tab/>
            </w:r>
            <w:r>
              <w:rPr>
                <w:noProof/>
                <w:webHidden/>
              </w:rPr>
              <w:fldChar w:fldCharType="begin"/>
            </w:r>
            <w:r>
              <w:rPr>
                <w:noProof/>
                <w:webHidden/>
              </w:rPr>
              <w:instrText xml:space="preserve"> PAGEREF _Toc232061354 \h </w:instrText>
            </w:r>
            <w:r>
              <w:rPr>
                <w:noProof/>
                <w:webHidden/>
              </w:rPr>
            </w:r>
            <w:r>
              <w:rPr>
                <w:noProof/>
                <w:webHidden/>
              </w:rPr>
              <w:fldChar w:fldCharType="separate"/>
            </w:r>
            <w:r>
              <w:rPr>
                <w:noProof/>
                <w:webHidden/>
              </w:rPr>
              <w:t>20</w:t>
            </w:r>
            <w:r>
              <w:rPr>
                <w:noProof/>
                <w:webHidden/>
              </w:rPr>
              <w:fldChar w:fldCharType="end"/>
            </w:r>
          </w:hyperlink>
        </w:p>
        <w:p w14:paraId="16AB83A8" w14:textId="2FFF4061" w:rsidR="00E43C6A" w:rsidRDefault="00E43C6A">
          <w:pPr>
            <w:pStyle w:val="TOC4"/>
            <w:tabs>
              <w:tab w:val="left" w:pos="1920"/>
              <w:tab w:val="right" w:leader="dot" w:pos="9016"/>
            </w:tabs>
            <w:rPr>
              <w:noProof/>
              <w:sz w:val="24"/>
            </w:rPr>
          </w:pPr>
          <w:hyperlink w:anchor="_Toc232061355" w:history="1">
            <w:r w:rsidRPr="00EA2644">
              <w:rPr>
                <w:rStyle w:val="Hyperlink"/>
                <w:noProof/>
              </w:rPr>
              <w:t>4.8.2.1.</w:t>
            </w:r>
            <w:r>
              <w:rPr>
                <w:noProof/>
                <w:sz w:val="24"/>
              </w:rPr>
              <w:tab/>
            </w:r>
            <w:r w:rsidRPr="00EA2644">
              <w:rPr>
                <w:rStyle w:val="Hyperlink"/>
                <w:noProof/>
              </w:rPr>
              <w:t>Purpose</w:t>
            </w:r>
            <w:r>
              <w:rPr>
                <w:noProof/>
                <w:webHidden/>
              </w:rPr>
              <w:tab/>
            </w:r>
            <w:r>
              <w:rPr>
                <w:noProof/>
                <w:webHidden/>
              </w:rPr>
              <w:fldChar w:fldCharType="begin"/>
            </w:r>
            <w:r>
              <w:rPr>
                <w:noProof/>
                <w:webHidden/>
              </w:rPr>
              <w:instrText xml:space="preserve"> PAGEREF _Toc232061355 \h </w:instrText>
            </w:r>
            <w:r>
              <w:rPr>
                <w:noProof/>
                <w:webHidden/>
              </w:rPr>
            </w:r>
            <w:r>
              <w:rPr>
                <w:noProof/>
                <w:webHidden/>
              </w:rPr>
              <w:fldChar w:fldCharType="separate"/>
            </w:r>
            <w:r>
              <w:rPr>
                <w:noProof/>
                <w:webHidden/>
              </w:rPr>
              <w:t>20</w:t>
            </w:r>
            <w:r>
              <w:rPr>
                <w:noProof/>
                <w:webHidden/>
              </w:rPr>
              <w:fldChar w:fldCharType="end"/>
            </w:r>
          </w:hyperlink>
        </w:p>
        <w:p w14:paraId="4CE684C5" w14:textId="7C3DB306" w:rsidR="00E43C6A" w:rsidRDefault="00E43C6A">
          <w:pPr>
            <w:pStyle w:val="TOC4"/>
            <w:tabs>
              <w:tab w:val="left" w:pos="1920"/>
              <w:tab w:val="right" w:leader="dot" w:pos="9016"/>
            </w:tabs>
            <w:rPr>
              <w:noProof/>
              <w:sz w:val="24"/>
            </w:rPr>
          </w:pPr>
          <w:hyperlink w:anchor="_Toc232061356" w:history="1">
            <w:r w:rsidRPr="00EA2644">
              <w:rPr>
                <w:rStyle w:val="Hyperlink"/>
                <w:noProof/>
              </w:rPr>
              <w:t>4.8.2.2.</w:t>
            </w:r>
            <w:r>
              <w:rPr>
                <w:noProof/>
                <w:sz w:val="24"/>
              </w:rPr>
              <w:tab/>
            </w:r>
            <w:r w:rsidRPr="00EA2644">
              <w:rPr>
                <w:rStyle w:val="Hyperlink"/>
                <w:noProof/>
              </w:rPr>
              <w:t>Definition</w:t>
            </w:r>
            <w:r>
              <w:rPr>
                <w:noProof/>
                <w:webHidden/>
              </w:rPr>
              <w:tab/>
            </w:r>
            <w:r>
              <w:rPr>
                <w:noProof/>
                <w:webHidden/>
              </w:rPr>
              <w:fldChar w:fldCharType="begin"/>
            </w:r>
            <w:r>
              <w:rPr>
                <w:noProof/>
                <w:webHidden/>
              </w:rPr>
              <w:instrText xml:space="preserve"> PAGEREF _Toc232061356 \h </w:instrText>
            </w:r>
            <w:r>
              <w:rPr>
                <w:noProof/>
                <w:webHidden/>
              </w:rPr>
            </w:r>
            <w:r>
              <w:rPr>
                <w:noProof/>
                <w:webHidden/>
              </w:rPr>
              <w:fldChar w:fldCharType="separate"/>
            </w:r>
            <w:r>
              <w:rPr>
                <w:noProof/>
                <w:webHidden/>
              </w:rPr>
              <w:t>20</w:t>
            </w:r>
            <w:r>
              <w:rPr>
                <w:noProof/>
                <w:webHidden/>
              </w:rPr>
              <w:fldChar w:fldCharType="end"/>
            </w:r>
          </w:hyperlink>
        </w:p>
        <w:p w14:paraId="42805102" w14:textId="778A384A" w:rsidR="00E43C6A" w:rsidRDefault="00E43C6A">
          <w:pPr>
            <w:pStyle w:val="TOC4"/>
            <w:tabs>
              <w:tab w:val="left" w:pos="1920"/>
              <w:tab w:val="right" w:leader="dot" w:pos="9016"/>
            </w:tabs>
            <w:rPr>
              <w:noProof/>
              <w:sz w:val="24"/>
            </w:rPr>
          </w:pPr>
          <w:hyperlink w:anchor="_Toc232061357" w:history="1">
            <w:r w:rsidRPr="00EA2644">
              <w:rPr>
                <w:rStyle w:val="Hyperlink"/>
                <w:noProof/>
              </w:rPr>
              <w:t>4.8.2.3.</w:t>
            </w:r>
            <w:r>
              <w:rPr>
                <w:noProof/>
                <w:sz w:val="24"/>
              </w:rPr>
              <w:tab/>
            </w:r>
            <w:r w:rsidRPr="00EA2644">
              <w:rPr>
                <w:rStyle w:val="Hyperlink"/>
                <w:noProof/>
              </w:rPr>
              <w:t>Intended Use</w:t>
            </w:r>
            <w:r>
              <w:rPr>
                <w:noProof/>
                <w:webHidden/>
              </w:rPr>
              <w:tab/>
            </w:r>
            <w:r>
              <w:rPr>
                <w:noProof/>
                <w:webHidden/>
              </w:rPr>
              <w:fldChar w:fldCharType="begin"/>
            </w:r>
            <w:r>
              <w:rPr>
                <w:noProof/>
                <w:webHidden/>
              </w:rPr>
              <w:instrText xml:space="preserve"> PAGEREF _Toc232061357 \h </w:instrText>
            </w:r>
            <w:r>
              <w:rPr>
                <w:noProof/>
                <w:webHidden/>
              </w:rPr>
            </w:r>
            <w:r>
              <w:rPr>
                <w:noProof/>
                <w:webHidden/>
              </w:rPr>
              <w:fldChar w:fldCharType="separate"/>
            </w:r>
            <w:r>
              <w:rPr>
                <w:noProof/>
                <w:webHidden/>
              </w:rPr>
              <w:t>20</w:t>
            </w:r>
            <w:r>
              <w:rPr>
                <w:noProof/>
                <w:webHidden/>
              </w:rPr>
              <w:fldChar w:fldCharType="end"/>
            </w:r>
          </w:hyperlink>
        </w:p>
        <w:p w14:paraId="4FB09297" w14:textId="3B33FCAB" w:rsidR="00E43C6A" w:rsidRDefault="00E43C6A">
          <w:pPr>
            <w:pStyle w:val="TOC4"/>
            <w:tabs>
              <w:tab w:val="left" w:pos="1680"/>
              <w:tab w:val="right" w:leader="dot" w:pos="9016"/>
            </w:tabs>
            <w:rPr>
              <w:noProof/>
              <w:sz w:val="24"/>
            </w:rPr>
          </w:pPr>
          <w:hyperlink w:anchor="_Toc232061358" w:history="1">
            <w:r w:rsidRPr="00EA2644">
              <w:rPr>
                <w:rStyle w:val="Hyperlink"/>
                <w:noProof/>
              </w:rPr>
              <w:t>4.8.2.4.</w:t>
            </w:r>
            <w:r>
              <w:rPr>
                <w:noProof/>
                <w:sz w:val="24"/>
              </w:rPr>
              <w:tab/>
            </w:r>
            <w:r w:rsidRPr="00EA2644">
              <w:rPr>
                <w:rStyle w:val="Hyperlink"/>
                <w:noProof/>
              </w:rPr>
              <w:t>Strengths</w:t>
            </w:r>
            <w:r>
              <w:rPr>
                <w:noProof/>
                <w:webHidden/>
              </w:rPr>
              <w:tab/>
            </w:r>
            <w:r>
              <w:rPr>
                <w:noProof/>
                <w:webHidden/>
              </w:rPr>
              <w:fldChar w:fldCharType="begin"/>
            </w:r>
            <w:r>
              <w:rPr>
                <w:noProof/>
                <w:webHidden/>
              </w:rPr>
              <w:instrText xml:space="preserve"> PAGEREF _Toc232061358 \h </w:instrText>
            </w:r>
            <w:r>
              <w:rPr>
                <w:noProof/>
                <w:webHidden/>
              </w:rPr>
            </w:r>
            <w:r>
              <w:rPr>
                <w:noProof/>
                <w:webHidden/>
              </w:rPr>
              <w:fldChar w:fldCharType="separate"/>
            </w:r>
            <w:r>
              <w:rPr>
                <w:noProof/>
                <w:webHidden/>
              </w:rPr>
              <w:t>21</w:t>
            </w:r>
            <w:r>
              <w:rPr>
                <w:noProof/>
                <w:webHidden/>
              </w:rPr>
              <w:fldChar w:fldCharType="end"/>
            </w:r>
          </w:hyperlink>
        </w:p>
        <w:p w14:paraId="43F49507" w14:textId="041A0C45" w:rsidR="00E43C6A" w:rsidRDefault="00E43C6A">
          <w:pPr>
            <w:pStyle w:val="TOC4"/>
            <w:tabs>
              <w:tab w:val="left" w:pos="1920"/>
              <w:tab w:val="right" w:leader="dot" w:pos="9016"/>
            </w:tabs>
            <w:rPr>
              <w:noProof/>
              <w:sz w:val="24"/>
            </w:rPr>
          </w:pPr>
          <w:hyperlink w:anchor="_Toc232061359" w:history="1">
            <w:r w:rsidRPr="00EA2644">
              <w:rPr>
                <w:rStyle w:val="Hyperlink"/>
                <w:noProof/>
              </w:rPr>
              <w:t>4.8.2.5.</w:t>
            </w:r>
            <w:r>
              <w:rPr>
                <w:noProof/>
                <w:sz w:val="24"/>
              </w:rPr>
              <w:tab/>
            </w:r>
            <w:r w:rsidRPr="00EA2644">
              <w:rPr>
                <w:rStyle w:val="Hyperlink"/>
                <w:noProof/>
              </w:rPr>
              <w:t>Limitations</w:t>
            </w:r>
            <w:r>
              <w:rPr>
                <w:noProof/>
                <w:webHidden/>
              </w:rPr>
              <w:tab/>
            </w:r>
            <w:r>
              <w:rPr>
                <w:noProof/>
                <w:webHidden/>
              </w:rPr>
              <w:fldChar w:fldCharType="begin"/>
            </w:r>
            <w:r>
              <w:rPr>
                <w:noProof/>
                <w:webHidden/>
              </w:rPr>
              <w:instrText xml:space="preserve"> PAGEREF _Toc232061359 \h </w:instrText>
            </w:r>
            <w:r>
              <w:rPr>
                <w:noProof/>
                <w:webHidden/>
              </w:rPr>
            </w:r>
            <w:r>
              <w:rPr>
                <w:noProof/>
                <w:webHidden/>
              </w:rPr>
              <w:fldChar w:fldCharType="separate"/>
            </w:r>
            <w:r>
              <w:rPr>
                <w:noProof/>
                <w:webHidden/>
              </w:rPr>
              <w:t>21</w:t>
            </w:r>
            <w:r>
              <w:rPr>
                <w:noProof/>
                <w:webHidden/>
              </w:rPr>
              <w:fldChar w:fldCharType="end"/>
            </w:r>
          </w:hyperlink>
        </w:p>
        <w:p w14:paraId="19061625" w14:textId="4745224A" w:rsidR="00E43C6A" w:rsidRDefault="00E43C6A">
          <w:pPr>
            <w:pStyle w:val="TOC4"/>
            <w:tabs>
              <w:tab w:val="left" w:pos="1920"/>
              <w:tab w:val="right" w:leader="dot" w:pos="9016"/>
            </w:tabs>
            <w:rPr>
              <w:noProof/>
              <w:sz w:val="24"/>
            </w:rPr>
          </w:pPr>
          <w:hyperlink w:anchor="_Toc232061360" w:history="1">
            <w:r w:rsidRPr="00EA2644">
              <w:rPr>
                <w:rStyle w:val="Hyperlink"/>
                <w:noProof/>
              </w:rPr>
              <w:t>4.8.2.6.</w:t>
            </w:r>
            <w:r>
              <w:rPr>
                <w:noProof/>
                <w:sz w:val="24"/>
              </w:rPr>
              <w:tab/>
            </w:r>
            <w:r w:rsidRPr="00EA2644">
              <w:rPr>
                <w:rStyle w:val="Hyperlink"/>
                <w:noProof/>
              </w:rPr>
              <w:t>Not Recommended For</w:t>
            </w:r>
            <w:r>
              <w:rPr>
                <w:noProof/>
                <w:webHidden/>
              </w:rPr>
              <w:tab/>
            </w:r>
            <w:r>
              <w:rPr>
                <w:noProof/>
                <w:webHidden/>
              </w:rPr>
              <w:fldChar w:fldCharType="begin"/>
            </w:r>
            <w:r>
              <w:rPr>
                <w:noProof/>
                <w:webHidden/>
              </w:rPr>
              <w:instrText xml:space="preserve"> PAGEREF _Toc232061360 \h </w:instrText>
            </w:r>
            <w:r>
              <w:rPr>
                <w:noProof/>
                <w:webHidden/>
              </w:rPr>
            </w:r>
            <w:r>
              <w:rPr>
                <w:noProof/>
                <w:webHidden/>
              </w:rPr>
              <w:fldChar w:fldCharType="separate"/>
            </w:r>
            <w:r>
              <w:rPr>
                <w:noProof/>
                <w:webHidden/>
              </w:rPr>
              <w:t>21</w:t>
            </w:r>
            <w:r>
              <w:rPr>
                <w:noProof/>
                <w:webHidden/>
              </w:rPr>
              <w:fldChar w:fldCharType="end"/>
            </w:r>
          </w:hyperlink>
        </w:p>
        <w:p w14:paraId="198C52CD" w14:textId="061B67ED" w:rsidR="00E43C6A" w:rsidRDefault="00E43C6A">
          <w:pPr>
            <w:pStyle w:val="TOC4"/>
            <w:tabs>
              <w:tab w:val="left" w:pos="1920"/>
              <w:tab w:val="right" w:leader="dot" w:pos="9016"/>
            </w:tabs>
            <w:rPr>
              <w:noProof/>
              <w:sz w:val="24"/>
            </w:rPr>
          </w:pPr>
          <w:hyperlink w:anchor="_Toc232061361" w:history="1">
            <w:r w:rsidRPr="00EA2644">
              <w:rPr>
                <w:rStyle w:val="Hyperlink"/>
                <w:noProof/>
              </w:rPr>
              <w:t>4.8.2.7.</w:t>
            </w:r>
            <w:r>
              <w:rPr>
                <w:noProof/>
                <w:sz w:val="24"/>
              </w:rPr>
              <w:tab/>
            </w:r>
            <w:r w:rsidRPr="00EA2644">
              <w:rPr>
                <w:rStyle w:val="Hyperlink"/>
                <w:noProof/>
              </w:rPr>
              <w:t>Recommended Reporting Controls</w:t>
            </w:r>
            <w:r>
              <w:rPr>
                <w:noProof/>
                <w:webHidden/>
              </w:rPr>
              <w:tab/>
            </w:r>
            <w:r>
              <w:rPr>
                <w:noProof/>
                <w:webHidden/>
              </w:rPr>
              <w:fldChar w:fldCharType="begin"/>
            </w:r>
            <w:r>
              <w:rPr>
                <w:noProof/>
                <w:webHidden/>
              </w:rPr>
              <w:instrText xml:space="preserve"> PAGEREF _Toc232061361 \h </w:instrText>
            </w:r>
            <w:r>
              <w:rPr>
                <w:noProof/>
                <w:webHidden/>
              </w:rPr>
            </w:r>
            <w:r>
              <w:rPr>
                <w:noProof/>
                <w:webHidden/>
              </w:rPr>
              <w:fldChar w:fldCharType="separate"/>
            </w:r>
            <w:r>
              <w:rPr>
                <w:noProof/>
                <w:webHidden/>
              </w:rPr>
              <w:t>21</w:t>
            </w:r>
            <w:r>
              <w:rPr>
                <w:noProof/>
                <w:webHidden/>
              </w:rPr>
              <w:fldChar w:fldCharType="end"/>
            </w:r>
          </w:hyperlink>
        </w:p>
        <w:p w14:paraId="37512F48" w14:textId="52AF6A38" w:rsidR="00E43C6A" w:rsidRDefault="00E43C6A">
          <w:pPr>
            <w:pStyle w:val="TOC3"/>
            <w:tabs>
              <w:tab w:val="left" w:pos="1440"/>
              <w:tab w:val="right" w:leader="dot" w:pos="9016"/>
            </w:tabs>
            <w:rPr>
              <w:rFonts w:eastAsiaTheme="minorEastAsia"/>
              <w:noProof/>
              <w:sz w:val="24"/>
              <w:szCs w:val="24"/>
              <w:lang w:eastAsia="en-GB"/>
            </w:rPr>
          </w:pPr>
          <w:hyperlink w:anchor="_Toc232061362" w:history="1">
            <w:r w:rsidRPr="00EA2644">
              <w:rPr>
                <w:rStyle w:val="Hyperlink"/>
                <w:noProof/>
                <w:lang w:eastAsia="en-GB"/>
              </w:rPr>
              <w:t>4.8.3.</w:t>
            </w:r>
            <w:r>
              <w:rPr>
                <w:rFonts w:eastAsiaTheme="minorEastAsia"/>
                <w:noProof/>
                <w:sz w:val="24"/>
                <w:szCs w:val="24"/>
                <w:lang w:eastAsia="en-GB"/>
              </w:rPr>
              <w:tab/>
            </w:r>
            <w:r w:rsidRPr="00EA2644">
              <w:rPr>
                <w:rStyle w:val="Hyperlink"/>
                <w:noProof/>
                <w:lang w:eastAsia="en-GB"/>
              </w:rPr>
              <w:t>RC Avg Late Mins per student-day (Present Attendance Only)</w:t>
            </w:r>
            <w:r>
              <w:rPr>
                <w:noProof/>
                <w:webHidden/>
              </w:rPr>
              <w:tab/>
            </w:r>
            <w:r>
              <w:rPr>
                <w:noProof/>
                <w:webHidden/>
              </w:rPr>
              <w:fldChar w:fldCharType="begin"/>
            </w:r>
            <w:r>
              <w:rPr>
                <w:noProof/>
                <w:webHidden/>
              </w:rPr>
              <w:instrText xml:space="preserve"> PAGEREF _Toc232061362 \h </w:instrText>
            </w:r>
            <w:r>
              <w:rPr>
                <w:noProof/>
                <w:webHidden/>
              </w:rPr>
            </w:r>
            <w:r>
              <w:rPr>
                <w:noProof/>
                <w:webHidden/>
              </w:rPr>
              <w:fldChar w:fldCharType="separate"/>
            </w:r>
            <w:r>
              <w:rPr>
                <w:noProof/>
                <w:webHidden/>
              </w:rPr>
              <w:t>21</w:t>
            </w:r>
            <w:r>
              <w:rPr>
                <w:noProof/>
                <w:webHidden/>
              </w:rPr>
              <w:fldChar w:fldCharType="end"/>
            </w:r>
          </w:hyperlink>
        </w:p>
        <w:p w14:paraId="408FA876" w14:textId="70BAA0A3" w:rsidR="00E43C6A" w:rsidRDefault="00E43C6A">
          <w:pPr>
            <w:pStyle w:val="TOC4"/>
            <w:tabs>
              <w:tab w:val="left" w:pos="1920"/>
              <w:tab w:val="right" w:leader="dot" w:pos="9016"/>
            </w:tabs>
            <w:rPr>
              <w:noProof/>
              <w:sz w:val="24"/>
            </w:rPr>
          </w:pPr>
          <w:hyperlink w:anchor="_Toc232061363" w:history="1">
            <w:r w:rsidRPr="00EA2644">
              <w:rPr>
                <w:rStyle w:val="Hyperlink"/>
                <w:noProof/>
              </w:rPr>
              <w:t>4.8.3.1.</w:t>
            </w:r>
            <w:r>
              <w:rPr>
                <w:noProof/>
                <w:sz w:val="24"/>
              </w:rPr>
              <w:tab/>
            </w:r>
            <w:r w:rsidRPr="00EA2644">
              <w:rPr>
                <w:rStyle w:val="Hyperlink"/>
                <w:noProof/>
              </w:rPr>
              <w:t>Purpose</w:t>
            </w:r>
            <w:r>
              <w:rPr>
                <w:noProof/>
                <w:webHidden/>
              </w:rPr>
              <w:tab/>
            </w:r>
            <w:r>
              <w:rPr>
                <w:noProof/>
                <w:webHidden/>
              </w:rPr>
              <w:fldChar w:fldCharType="begin"/>
            </w:r>
            <w:r>
              <w:rPr>
                <w:noProof/>
                <w:webHidden/>
              </w:rPr>
              <w:instrText xml:space="preserve"> PAGEREF _Toc232061363 \h </w:instrText>
            </w:r>
            <w:r>
              <w:rPr>
                <w:noProof/>
                <w:webHidden/>
              </w:rPr>
            </w:r>
            <w:r>
              <w:rPr>
                <w:noProof/>
                <w:webHidden/>
              </w:rPr>
              <w:fldChar w:fldCharType="separate"/>
            </w:r>
            <w:r>
              <w:rPr>
                <w:noProof/>
                <w:webHidden/>
              </w:rPr>
              <w:t>21</w:t>
            </w:r>
            <w:r>
              <w:rPr>
                <w:noProof/>
                <w:webHidden/>
              </w:rPr>
              <w:fldChar w:fldCharType="end"/>
            </w:r>
          </w:hyperlink>
        </w:p>
        <w:p w14:paraId="623E7F65" w14:textId="064FD82C" w:rsidR="00E43C6A" w:rsidRDefault="00E43C6A">
          <w:pPr>
            <w:pStyle w:val="TOC4"/>
            <w:tabs>
              <w:tab w:val="left" w:pos="1920"/>
              <w:tab w:val="right" w:leader="dot" w:pos="9016"/>
            </w:tabs>
            <w:rPr>
              <w:noProof/>
              <w:sz w:val="24"/>
            </w:rPr>
          </w:pPr>
          <w:hyperlink w:anchor="_Toc232061364" w:history="1">
            <w:r w:rsidRPr="00EA2644">
              <w:rPr>
                <w:rStyle w:val="Hyperlink"/>
                <w:noProof/>
              </w:rPr>
              <w:t>4.8.3.2.</w:t>
            </w:r>
            <w:r>
              <w:rPr>
                <w:noProof/>
                <w:sz w:val="24"/>
              </w:rPr>
              <w:tab/>
            </w:r>
            <w:r w:rsidRPr="00EA2644">
              <w:rPr>
                <w:rStyle w:val="Hyperlink"/>
                <w:noProof/>
              </w:rPr>
              <w:t>Definition</w:t>
            </w:r>
            <w:r>
              <w:rPr>
                <w:noProof/>
                <w:webHidden/>
              </w:rPr>
              <w:tab/>
            </w:r>
            <w:r>
              <w:rPr>
                <w:noProof/>
                <w:webHidden/>
              </w:rPr>
              <w:fldChar w:fldCharType="begin"/>
            </w:r>
            <w:r>
              <w:rPr>
                <w:noProof/>
                <w:webHidden/>
              </w:rPr>
              <w:instrText xml:space="preserve"> PAGEREF _Toc232061364 \h </w:instrText>
            </w:r>
            <w:r>
              <w:rPr>
                <w:noProof/>
                <w:webHidden/>
              </w:rPr>
            </w:r>
            <w:r>
              <w:rPr>
                <w:noProof/>
                <w:webHidden/>
              </w:rPr>
              <w:fldChar w:fldCharType="separate"/>
            </w:r>
            <w:r>
              <w:rPr>
                <w:noProof/>
                <w:webHidden/>
              </w:rPr>
              <w:t>21</w:t>
            </w:r>
            <w:r>
              <w:rPr>
                <w:noProof/>
                <w:webHidden/>
              </w:rPr>
              <w:fldChar w:fldCharType="end"/>
            </w:r>
          </w:hyperlink>
        </w:p>
        <w:p w14:paraId="12AA3F4E" w14:textId="1FE0A73C" w:rsidR="00E43C6A" w:rsidRDefault="00E43C6A">
          <w:pPr>
            <w:pStyle w:val="TOC4"/>
            <w:tabs>
              <w:tab w:val="left" w:pos="1920"/>
              <w:tab w:val="right" w:leader="dot" w:pos="9016"/>
            </w:tabs>
            <w:rPr>
              <w:noProof/>
              <w:sz w:val="24"/>
            </w:rPr>
          </w:pPr>
          <w:hyperlink w:anchor="_Toc232061365" w:history="1">
            <w:r w:rsidRPr="00EA2644">
              <w:rPr>
                <w:rStyle w:val="Hyperlink"/>
                <w:noProof/>
              </w:rPr>
              <w:t>4.8.3.3.</w:t>
            </w:r>
            <w:r>
              <w:rPr>
                <w:noProof/>
                <w:sz w:val="24"/>
              </w:rPr>
              <w:tab/>
            </w:r>
            <w:r w:rsidRPr="00EA2644">
              <w:rPr>
                <w:rStyle w:val="Hyperlink"/>
                <w:noProof/>
              </w:rPr>
              <w:t>Intended Use</w:t>
            </w:r>
            <w:r>
              <w:rPr>
                <w:noProof/>
                <w:webHidden/>
              </w:rPr>
              <w:tab/>
            </w:r>
            <w:r>
              <w:rPr>
                <w:noProof/>
                <w:webHidden/>
              </w:rPr>
              <w:fldChar w:fldCharType="begin"/>
            </w:r>
            <w:r>
              <w:rPr>
                <w:noProof/>
                <w:webHidden/>
              </w:rPr>
              <w:instrText xml:space="preserve"> PAGEREF _Toc232061365 \h </w:instrText>
            </w:r>
            <w:r>
              <w:rPr>
                <w:noProof/>
                <w:webHidden/>
              </w:rPr>
            </w:r>
            <w:r>
              <w:rPr>
                <w:noProof/>
                <w:webHidden/>
              </w:rPr>
              <w:fldChar w:fldCharType="separate"/>
            </w:r>
            <w:r>
              <w:rPr>
                <w:noProof/>
                <w:webHidden/>
              </w:rPr>
              <w:t>22</w:t>
            </w:r>
            <w:r>
              <w:rPr>
                <w:noProof/>
                <w:webHidden/>
              </w:rPr>
              <w:fldChar w:fldCharType="end"/>
            </w:r>
          </w:hyperlink>
        </w:p>
        <w:p w14:paraId="284B3F3F" w14:textId="24DC8065" w:rsidR="00E43C6A" w:rsidRDefault="00E43C6A">
          <w:pPr>
            <w:pStyle w:val="TOC4"/>
            <w:tabs>
              <w:tab w:val="left" w:pos="1680"/>
              <w:tab w:val="right" w:leader="dot" w:pos="9016"/>
            </w:tabs>
            <w:rPr>
              <w:noProof/>
              <w:sz w:val="24"/>
            </w:rPr>
          </w:pPr>
          <w:hyperlink w:anchor="_Toc232061366" w:history="1">
            <w:r w:rsidRPr="00EA2644">
              <w:rPr>
                <w:rStyle w:val="Hyperlink"/>
                <w:noProof/>
              </w:rPr>
              <w:t>4.8.3.4.</w:t>
            </w:r>
            <w:r>
              <w:rPr>
                <w:noProof/>
                <w:sz w:val="24"/>
              </w:rPr>
              <w:tab/>
            </w:r>
            <w:r w:rsidRPr="00EA2644">
              <w:rPr>
                <w:rStyle w:val="Hyperlink"/>
                <w:noProof/>
              </w:rPr>
              <w:t>Strengths</w:t>
            </w:r>
            <w:r>
              <w:rPr>
                <w:noProof/>
                <w:webHidden/>
              </w:rPr>
              <w:tab/>
            </w:r>
            <w:r>
              <w:rPr>
                <w:noProof/>
                <w:webHidden/>
              </w:rPr>
              <w:fldChar w:fldCharType="begin"/>
            </w:r>
            <w:r>
              <w:rPr>
                <w:noProof/>
                <w:webHidden/>
              </w:rPr>
              <w:instrText xml:space="preserve"> PAGEREF _Toc232061366 \h </w:instrText>
            </w:r>
            <w:r>
              <w:rPr>
                <w:noProof/>
                <w:webHidden/>
              </w:rPr>
            </w:r>
            <w:r>
              <w:rPr>
                <w:noProof/>
                <w:webHidden/>
              </w:rPr>
              <w:fldChar w:fldCharType="separate"/>
            </w:r>
            <w:r>
              <w:rPr>
                <w:noProof/>
                <w:webHidden/>
              </w:rPr>
              <w:t>22</w:t>
            </w:r>
            <w:r>
              <w:rPr>
                <w:noProof/>
                <w:webHidden/>
              </w:rPr>
              <w:fldChar w:fldCharType="end"/>
            </w:r>
          </w:hyperlink>
        </w:p>
        <w:p w14:paraId="69C6184B" w14:textId="06186354" w:rsidR="00E43C6A" w:rsidRDefault="00E43C6A">
          <w:pPr>
            <w:pStyle w:val="TOC4"/>
            <w:tabs>
              <w:tab w:val="left" w:pos="1920"/>
              <w:tab w:val="right" w:leader="dot" w:pos="9016"/>
            </w:tabs>
            <w:rPr>
              <w:noProof/>
              <w:sz w:val="24"/>
            </w:rPr>
          </w:pPr>
          <w:hyperlink w:anchor="_Toc232061367" w:history="1">
            <w:r w:rsidRPr="00EA2644">
              <w:rPr>
                <w:rStyle w:val="Hyperlink"/>
                <w:noProof/>
              </w:rPr>
              <w:t>4.8.3.5.</w:t>
            </w:r>
            <w:r>
              <w:rPr>
                <w:noProof/>
                <w:sz w:val="24"/>
              </w:rPr>
              <w:tab/>
            </w:r>
            <w:r w:rsidRPr="00EA2644">
              <w:rPr>
                <w:rStyle w:val="Hyperlink"/>
                <w:noProof/>
              </w:rPr>
              <w:t>Limitations</w:t>
            </w:r>
            <w:r>
              <w:rPr>
                <w:noProof/>
                <w:webHidden/>
              </w:rPr>
              <w:tab/>
            </w:r>
            <w:r>
              <w:rPr>
                <w:noProof/>
                <w:webHidden/>
              </w:rPr>
              <w:fldChar w:fldCharType="begin"/>
            </w:r>
            <w:r>
              <w:rPr>
                <w:noProof/>
                <w:webHidden/>
              </w:rPr>
              <w:instrText xml:space="preserve"> PAGEREF _Toc232061367 \h </w:instrText>
            </w:r>
            <w:r>
              <w:rPr>
                <w:noProof/>
                <w:webHidden/>
              </w:rPr>
            </w:r>
            <w:r>
              <w:rPr>
                <w:noProof/>
                <w:webHidden/>
              </w:rPr>
              <w:fldChar w:fldCharType="separate"/>
            </w:r>
            <w:r>
              <w:rPr>
                <w:noProof/>
                <w:webHidden/>
              </w:rPr>
              <w:t>22</w:t>
            </w:r>
            <w:r>
              <w:rPr>
                <w:noProof/>
                <w:webHidden/>
              </w:rPr>
              <w:fldChar w:fldCharType="end"/>
            </w:r>
          </w:hyperlink>
        </w:p>
        <w:p w14:paraId="6F9EEF3A" w14:textId="23872BC8" w:rsidR="00E43C6A" w:rsidRDefault="00E43C6A">
          <w:pPr>
            <w:pStyle w:val="TOC4"/>
            <w:tabs>
              <w:tab w:val="left" w:pos="1920"/>
              <w:tab w:val="right" w:leader="dot" w:pos="9016"/>
            </w:tabs>
            <w:rPr>
              <w:noProof/>
              <w:sz w:val="24"/>
            </w:rPr>
          </w:pPr>
          <w:hyperlink w:anchor="_Toc232061368" w:history="1">
            <w:r w:rsidRPr="00EA2644">
              <w:rPr>
                <w:rStyle w:val="Hyperlink"/>
                <w:noProof/>
              </w:rPr>
              <w:t>4.8.3.6.</w:t>
            </w:r>
            <w:r>
              <w:rPr>
                <w:noProof/>
                <w:sz w:val="24"/>
              </w:rPr>
              <w:tab/>
            </w:r>
            <w:r w:rsidRPr="00EA2644">
              <w:rPr>
                <w:rStyle w:val="Hyperlink"/>
                <w:noProof/>
              </w:rPr>
              <w:t>Not Recommended For</w:t>
            </w:r>
            <w:r>
              <w:rPr>
                <w:noProof/>
                <w:webHidden/>
              </w:rPr>
              <w:tab/>
            </w:r>
            <w:r>
              <w:rPr>
                <w:noProof/>
                <w:webHidden/>
              </w:rPr>
              <w:fldChar w:fldCharType="begin"/>
            </w:r>
            <w:r>
              <w:rPr>
                <w:noProof/>
                <w:webHidden/>
              </w:rPr>
              <w:instrText xml:space="preserve"> PAGEREF _Toc232061368 \h </w:instrText>
            </w:r>
            <w:r>
              <w:rPr>
                <w:noProof/>
                <w:webHidden/>
              </w:rPr>
            </w:r>
            <w:r>
              <w:rPr>
                <w:noProof/>
                <w:webHidden/>
              </w:rPr>
              <w:fldChar w:fldCharType="separate"/>
            </w:r>
            <w:r>
              <w:rPr>
                <w:noProof/>
                <w:webHidden/>
              </w:rPr>
              <w:t>22</w:t>
            </w:r>
            <w:r>
              <w:rPr>
                <w:noProof/>
                <w:webHidden/>
              </w:rPr>
              <w:fldChar w:fldCharType="end"/>
            </w:r>
          </w:hyperlink>
        </w:p>
        <w:p w14:paraId="3F4C792F" w14:textId="4BBEC64E" w:rsidR="00E43C6A" w:rsidRDefault="00E43C6A">
          <w:pPr>
            <w:pStyle w:val="TOC4"/>
            <w:tabs>
              <w:tab w:val="left" w:pos="1920"/>
              <w:tab w:val="right" w:leader="dot" w:pos="9016"/>
            </w:tabs>
            <w:rPr>
              <w:noProof/>
              <w:sz w:val="24"/>
            </w:rPr>
          </w:pPr>
          <w:hyperlink w:anchor="_Toc232061369" w:history="1">
            <w:r w:rsidRPr="00EA2644">
              <w:rPr>
                <w:rStyle w:val="Hyperlink"/>
                <w:noProof/>
              </w:rPr>
              <w:t>4.8.3.7.</w:t>
            </w:r>
            <w:r>
              <w:rPr>
                <w:noProof/>
                <w:sz w:val="24"/>
              </w:rPr>
              <w:tab/>
            </w:r>
            <w:r w:rsidRPr="00EA2644">
              <w:rPr>
                <w:rStyle w:val="Hyperlink"/>
                <w:noProof/>
              </w:rPr>
              <w:t>Recommended Reporting Controls</w:t>
            </w:r>
            <w:r>
              <w:rPr>
                <w:noProof/>
                <w:webHidden/>
              </w:rPr>
              <w:tab/>
            </w:r>
            <w:r>
              <w:rPr>
                <w:noProof/>
                <w:webHidden/>
              </w:rPr>
              <w:fldChar w:fldCharType="begin"/>
            </w:r>
            <w:r>
              <w:rPr>
                <w:noProof/>
                <w:webHidden/>
              </w:rPr>
              <w:instrText xml:space="preserve"> PAGEREF _Toc232061369 \h </w:instrText>
            </w:r>
            <w:r>
              <w:rPr>
                <w:noProof/>
                <w:webHidden/>
              </w:rPr>
            </w:r>
            <w:r>
              <w:rPr>
                <w:noProof/>
                <w:webHidden/>
              </w:rPr>
              <w:fldChar w:fldCharType="separate"/>
            </w:r>
            <w:r>
              <w:rPr>
                <w:noProof/>
                <w:webHidden/>
              </w:rPr>
              <w:t>22</w:t>
            </w:r>
            <w:r>
              <w:rPr>
                <w:noProof/>
                <w:webHidden/>
              </w:rPr>
              <w:fldChar w:fldCharType="end"/>
            </w:r>
          </w:hyperlink>
        </w:p>
        <w:p w14:paraId="73D1D650" w14:textId="2519ACFC" w:rsidR="00E43C6A" w:rsidRDefault="00E43C6A">
          <w:pPr>
            <w:pStyle w:val="TOC2"/>
            <w:tabs>
              <w:tab w:val="left" w:pos="960"/>
              <w:tab w:val="right" w:leader="dot" w:pos="9016"/>
            </w:tabs>
            <w:rPr>
              <w:rFonts w:eastAsiaTheme="minorEastAsia"/>
              <w:noProof/>
              <w:sz w:val="24"/>
              <w:szCs w:val="24"/>
              <w:lang w:eastAsia="en-GB"/>
            </w:rPr>
          </w:pPr>
          <w:hyperlink w:anchor="_Toc232061370" w:history="1">
            <w:r w:rsidRPr="00EA2644">
              <w:rPr>
                <w:rStyle w:val="Hyperlink"/>
                <w:noProof/>
              </w:rPr>
              <w:t>4.9.</w:t>
            </w:r>
            <w:r>
              <w:rPr>
                <w:rFonts w:eastAsiaTheme="minorEastAsia"/>
                <w:noProof/>
                <w:sz w:val="24"/>
                <w:szCs w:val="24"/>
                <w:lang w:eastAsia="en-GB"/>
              </w:rPr>
              <w:tab/>
            </w:r>
            <w:r w:rsidRPr="00EA2644">
              <w:rPr>
                <w:rStyle w:val="Hyperlink"/>
                <w:noProof/>
              </w:rPr>
              <w:t>Marks Analysis</w:t>
            </w:r>
            <w:r>
              <w:rPr>
                <w:noProof/>
                <w:webHidden/>
              </w:rPr>
              <w:tab/>
            </w:r>
            <w:r>
              <w:rPr>
                <w:noProof/>
                <w:webHidden/>
              </w:rPr>
              <w:fldChar w:fldCharType="begin"/>
            </w:r>
            <w:r>
              <w:rPr>
                <w:noProof/>
                <w:webHidden/>
              </w:rPr>
              <w:instrText xml:space="preserve"> PAGEREF _Toc232061370 \h </w:instrText>
            </w:r>
            <w:r>
              <w:rPr>
                <w:noProof/>
                <w:webHidden/>
              </w:rPr>
            </w:r>
            <w:r>
              <w:rPr>
                <w:noProof/>
                <w:webHidden/>
              </w:rPr>
              <w:fldChar w:fldCharType="separate"/>
            </w:r>
            <w:r>
              <w:rPr>
                <w:noProof/>
                <w:webHidden/>
              </w:rPr>
              <w:t>23</w:t>
            </w:r>
            <w:r>
              <w:rPr>
                <w:noProof/>
                <w:webHidden/>
              </w:rPr>
              <w:fldChar w:fldCharType="end"/>
            </w:r>
          </w:hyperlink>
        </w:p>
        <w:p w14:paraId="5417BDE3" w14:textId="6B375753" w:rsidR="00E43C6A" w:rsidRDefault="00E43C6A">
          <w:pPr>
            <w:pStyle w:val="TOC3"/>
            <w:tabs>
              <w:tab w:val="left" w:pos="1440"/>
              <w:tab w:val="right" w:leader="dot" w:pos="9016"/>
            </w:tabs>
            <w:rPr>
              <w:rFonts w:eastAsiaTheme="minorEastAsia"/>
              <w:noProof/>
              <w:sz w:val="24"/>
              <w:szCs w:val="24"/>
              <w:lang w:eastAsia="en-GB"/>
            </w:rPr>
          </w:pPr>
          <w:hyperlink w:anchor="_Toc232061371" w:history="1">
            <w:r w:rsidRPr="00EA2644">
              <w:rPr>
                <w:rStyle w:val="Hyperlink"/>
                <w:noProof/>
              </w:rPr>
              <w:t>4.9.1.</w:t>
            </w:r>
            <w:r>
              <w:rPr>
                <w:rFonts w:eastAsiaTheme="minorEastAsia"/>
                <w:noProof/>
                <w:sz w:val="24"/>
                <w:szCs w:val="24"/>
                <w:lang w:eastAsia="en-GB"/>
              </w:rPr>
              <w:tab/>
            </w:r>
            <w:r w:rsidRPr="00EA2644">
              <w:rPr>
                <w:rStyle w:val="Hyperlink"/>
                <w:noProof/>
              </w:rPr>
              <w:t>RC Marks (Row Count)</w:t>
            </w:r>
            <w:r>
              <w:rPr>
                <w:noProof/>
                <w:webHidden/>
              </w:rPr>
              <w:tab/>
            </w:r>
            <w:r>
              <w:rPr>
                <w:noProof/>
                <w:webHidden/>
              </w:rPr>
              <w:fldChar w:fldCharType="begin"/>
            </w:r>
            <w:r>
              <w:rPr>
                <w:noProof/>
                <w:webHidden/>
              </w:rPr>
              <w:instrText xml:space="preserve"> PAGEREF _Toc232061371 \h </w:instrText>
            </w:r>
            <w:r>
              <w:rPr>
                <w:noProof/>
                <w:webHidden/>
              </w:rPr>
            </w:r>
            <w:r>
              <w:rPr>
                <w:noProof/>
                <w:webHidden/>
              </w:rPr>
              <w:fldChar w:fldCharType="separate"/>
            </w:r>
            <w:r>
              <w:rPr>
                <w:noProof/>
                <w:webHidden/>
              </w:rPr>
              <w:t>23</w:t>
            </w:r>
            <w:r>
              <w:rPr>
                <w:noProof/>
                <w:webHidden/>
              </w:rPr>
              <w:fldChar w:fldCharType="end"/>
            </w:r>
          </w:hyperlink>
        </w:p>
        <w:p w14:paraId="2DDC8D00" w14:textId="321B98D2" w:rsidR="00E43C6A" w:rsidRDefault="00E43C6A">
          <w:pPr>
            <w:pStyle w:val="TOC4"/>
            <w:tabs>
              <w:tab w:val="left" w:pos="1920"/>
              <w:tab w:val="right" w:leader="dot" w:pos="9016"/>
            </w:tabs>
            <w:rPr>
              <w:noProof/>
              <w:sz w:val="24"/>
            </w:rPr>
          </w:pPr>
          <w:hyperlink w:anchor="_Toc232061372" w:history="1">
            <w:r w:rsidRPr="00EA2644">
              <w:rPr>
                <w:rStyle w:val="Hyperlink"/>
                <w:noProof/>
              </w:rPr>
              <w:t>4.9.1.1.</w:t>
            </w:r>
            <w:r>
              <w:rPr>
                <w:noProof/>
                <w:sz w:val="24"/>
              </w:rPr>
              <w:tab/>
            </w:r>
            <w:r w:rsidRPr="00EA2644">
              <w:rPr>
                <w:rStyle w:val="Hyperlink"/>
                <w:noProof/>
              </w:rPr>
              <w:t>Purpose</w:t>
            </w:r>
            <w:r>
              <w:rPr>
                <w:noProof/>
                <w:webHidden/>
              </w:rPr>
              <w:tab/>
            </w:r>
            <w:r>
              <w:rPr>
                <w:noProof/>
                <w:webHidden/>
              </w:rPr>
              <w:fldChar w:fldCharType="begin"/>
            </w:r>
            <w:r>
              <w:rPr>
                <w:noProof/>
                <w:webHidden/>
              </w:rPr>
              <w:instrText xml:space="preserve"> PAGEREF _Toc232061372 \h </w:instrText>
            </w:r>
            <w:r>
              <w:rPr>
                <w:noProof/>
                <w:webHidden/>
              </w:rPr>
            </w:r>
            <w:r>
              <w:rPr>
                <w:noProof/>
                <w:webHidden/>
              </w:rPr>
              <w:fldChar w:fldCharType="separate"/>
            </w:r>
            <w:r>
              <w:rPr>
                <w:noProof/>
                <w:webHidden/>
              </w:rPr>
              <w:t>23</w:t>
            </w:r>
            <w:r>
              <w:rPr>
                <w:noProof/>
                <w:webHidden/>
              </w:rPr>
              <w:fldChar w:fldCharType="end"/>
            </w:r>
          </w:hyperlink>
        </w:p>
        <w:p w14:paraId="011A032F" w14:textId="7A67DDDD" w:rsidR="00E43C6A" w:rsidRDefault="00E43C6A">
          <w:pPr>
            <w:pStyle w:val="TOC4"/>
            <w:tabs>
              <w:tab w:val="left" w:pos="1920"/>
              <w:tab w:val="right" w:leader="dot" w:pos="9016"/>
            </w:tabs>
            <w:rPr>
              <w:noProof/>
              <w:sz w:val="24"/>
            </w:rPr>
          </w:pPr>
          <w:hyperlink w:anchor="_Toc232061373" w:history="1">
            <w:r w:rsidRPr="00EA2644">
              <w:rPr>
                <w:rStyle w:val="Hyperlink"/>
                <w:noProof/>
              </w:rPr>
              <w:t>4.9.1.2.</w:t>
            </w:r>
            <w:r>
              <w:rPr>
                <w:noProof/>
                <w:sz w:val="24"/>
              </w:rPr>
              <w:tab/>
            </w:r>
            <w:r w:rsidRPr="00EA2644">
              <w:rPr>
                <w:rStyle w:val="Hyperlink"/>
                <w:noProof/>
              </w:rPr>
              <w:t>Definition</w:t>
            </w:r>
            <w:r>
              <w:rPr>
                <w:noProof/>
                <w:webHidden/>
              </w:rPr>
              <w:tab/>
            </w:r>
            <w:r>
              <w:rPr>
                <w:noProof/>
                <w:webHidden/>
              </w:rPr>
              <w:fldChar w:fldCharType="begin"/>
            </w:r>
            <w:r>
              <w:rPr>
                <w:noProof/>
                <w:webHidden/>
              </w:rPr>
              <w:instrText xml:space="preserve"> PAGEREF _Toc232061373 \h </w:instrText>
            </w:r>
            <w:r>
              <w:rPr>
                <w:noProof/>
                <w:webHidden/>
              </w:rPr>
            </w:r>
            <w:r>
              <w:rPr>
                <w:noProof/>
                <w:webHidden/>
              </w:rPr>
              <w:fldChar w:fldCharType="separate"/>
            </w:r>
            <w:r>
              <w:rPr>
                <w:noProof/>
                <w:webHidden/>
              </w:rPr>
              <w:t>23</w:t>
            </w:r>
            <w:r>
              <w:rPr>
                <w:noProof/>
                <w:webHidden/>
              </w:rPr>
              <w:fldChar w:fldCharType="end"/>
            </w:r>
          </w:hyperlink>
        </w:p>
        <w:p w14:paraId="5DF8CECE" w14:textId="3987923F" w:rsidR="00E43C6A" w:rsidRDefault="00E43C6A">
          <w:pPr>
            <w:pStyle w:val="TOC4"/>
            <w:tabs>
              <w:tab w:val="left" w:pos="1920"/>
              <w:tab w:val="right" w:leader="dot" w:pos="9016"/>
            </w:tabs>
            <w:rPr>
              <w:noProof/>
              <w:sz w:val="24"/>
            </w:rPr>
          </w:pPr>
          <w:hyperlink w:anchor="_Toc232061374" w:history="1">
            <w:r w:rsidRPr="00EA2644">
              <w:rPr>
                <w:rStyle w:val="Hyperlink"/>
                <w:noProof/>
              </w:rPr>
              <w:t>4.9.1.3.</w:t>
            </w:r>
            <w:r>
              <w:rPr>
                <w:noProof/>
                <w:sz w:val="24"/>
              </w:rPr>
              <w:tab/>
            </w:r>
            <w:r w:rsidRPr="00EA2644">
              <w:rPr>
                <w:rStyle w:val="Hyperlink"/>
                <w:noProof/>
              </w:rPr>
              <w:t>Intended Use</w:t>
            </w:r>
            <w:r>
              <w:rPr>
                <w:noProof/>
                <w:webHidden/>
              </w:rPr>
              <w:tab/>
            </w:r>
            <w:r>
              <w:rPr>
                <w:noProof/>
                <w:webHidden/>
              </w:rPr>
              <w:fldChar w:fldCharType="begin"/>
            </w:r>
            <w:r>
              <w:rPr>
                <w:noProof/>
                <w:webHidden/>
              </w:rPr>
              <w:instrText xml:space="preserve"> PAGEREF _Toc232061374 \h </w:instrText>
            </w:r>
            <w:r>
              <w:rPr>
                <w:noProof/>
                <w:webHidden/>
              </w:rPr>
            </w:r>
            <w:r>
              <w:rPr>
                <w:noProof/>
                <w:webHidden/>
              </w:rPr>
              <w:fldChar w:fldCharType="separate"/>
            </w:r>
            <w:r>
              <w:rPr>
                <w:noProof/>
                <w:webHidden/>
              </w:rPr>
              <w:t>23</w:t>
            </w:r>
            <w:r>
              <w:rPr>
                <w:noProof/>
                <w:webHidden/>
              </w:rPr>
              <w:fldChar w:fldCharType="end"/>
            </w:r>
          </w:hyperlink>
        </w:p>
        <w:p w14:paraId="2D229F89" w14:textId="6F7CAAB9" w:rsidR="00E43C6A" w:rsidRDefault="00E43C6A">
          <w:pPr>
            <w:pStyle w:val="TOC4"/>
            <w:tabs>
              <w:tab w:val="left" w:pos="1680"/>
              <w:tab w:val="right" w:leader="dot" w:pos="9016"/>
            </w:tabs>
            <w:rPr>
              <w:noProof/>
              <w:sz w:val="24"/>
            </w:rPr>
          </w:pPr>
          <w:hyperlink w:anchor="_Toc232061375" w:history="1">
            <w:r w:rsidRPr="00EA2644">
              <w:rPr>
                <w:rStyle w:val="Hyperlink"/>
                <w:noProof/>
              </w:rPr>
              <w:t>4.9.1.4.</w:t>
            </w:r>
            <w:r>
              <w:rPr>
                <w:noProof/>
                <w:sz w:val="24"/>
              </w:rPr>
              <w:tab/>
            </w:r>
            <w:r w:rsidRPr="00EA2644">
              <w:rPr>
                <w:rStyle w:val="Hyperlink"/>
                <w:noProof/>
              </w:rPr>
              <w:t>Strengths</w:t>
            </w:r>
            <w:r>
              <w:rPr>
                <w:noProof/>
                <w:webHidden/>
              </w:rPr>
              <w:tab/>
            </w:r>
            <w:r>
              <w:rPr>
                <w:noProof/>
                <w:webHidden/>
              </w:rPr>
              <w:fldChar w:fldCharType="begin"/>
            </w:r>
            <w:r>
              <w:rPr>
                <w:noProof/>
                <w:webHidden/>
              </w:rPr>
              <w:instrText xml:space="preserve"> PAGEREF _Toc232061375 \h </w:instrText>
            </w:r>
            <w:r>
              <w:rPr>
                <w:noProof/>
                <w:webHidden/>
              </w:rPr>
            </w:r>
            <w:r>
              <w:rPr>
                <w:noProof/>
                <w:webHidden/>
              </w:rPr>
              <w:fldChar w:fldCharType="separate"/>
            </w:r>
            <w:r>
              <w:rPr>
                <w:noProof/>
                <w:webHidden/>
              </w:rPr>
              <w:t>23</w:t>
            </w:r>
            <w:r>
              <w:rPr>
                <w:noProof/>
                <w:webHidden/>
              </w:rPr>
              <w:fldChar w:fldCharType="end"/>
            </w:r>
          </w:hyperlink>
        </w:p>
        <w:p w14:paraId="244F22E3" w14:textId="096F8118" w:rsidR="00E43C6A" w:rsidRDefault="00E43C6A">
          <w:pPr>
            <w:pStyle w:val="TOC4"/>
            <w:tabs>
              <w:tab w:val="left" w:pos="1920"/>
              <w:tab w:val="right" w:leader="dot" w:pos="9016"/>
            </w:tabs>
            <w:rPr>
              <w:noProof/>
              <w:sz w:val="24"/>
            </w:rPr>
          </w:pPr>
          <w:hyperlink w:anchor="_Toc232061376" w:history="1">
            <w:r w:rsidRPr="00EA2644">
              <w:rPr>
                <w:rStyle w:val="Hyperlink"/>
                <w:noProof/>
              </w:rPr>
              <w:t>4.9.1.5.</w:t>
            </w:r>
            <w:r>
              <w:rPr>
                <w:noProof/>
                <w:sz w:val="24"/>
              </w:rPr>
              <w:tab/>
            </w:r>
            <w:r w:rsidRPr="00EA2644">
              <w:rPr>
                <w:rStyle w:val="Hyperlink"/>
                <w:noProof/>
              </w:rPr>
              <w:t>Limitations</w:t>
            </w:r>
            <w:r>
              <w:rPr>
                <w:noProof/>
                <w:webHidden/>
              </w:rPr>
              <w:tab/>
            </w:r>
            <w:r>
              <w:rPr>
                <w:noProof/>
                <w:webHidden/>
              </w:rPr>
              <w:fldChar w:fldCharType="begin"/>
            </w:r>
            <w:r>
              <w:rPr>
                <w:noProof/>
                <w:webHidden/>
              </w:rPr>
              <w:instrText xml:space="preserve"> PAGEREF _Toc232061376 \h </w:instrText>
            </w:r>
            <w:r>
              <w:rPr>
                <w:noProof/>
                <w:webHidden/>
              </w:rPr>
            </w:r>
            <w:r>
              <w:rPr>
                <w:noProof/>
                <w:webHidden/>
              </w:rPr>
              <w:fldChar w:fldCharType="separate"/>
            </w:r>
            <w:r>
              <w:rPr>
                <w:noProof/>
                <w:webHidden/>
              </w:rPr>
              <w:t>23</w:t>
            </w:r>
            <w:r>
              <w:rPr>
                <w:noProof/>
                <w:webHidden/>
              </w:rPr>
              <w:fldChar w:fldCharType="end"/>
            </w:r>
          </w:hyperlink>
        </w:p>
        <w:p w14:paraId="0AFA2952" w14:textId="58F20BA2" w:rsidR="00E43C6A" w:rsidRDefault="00E43C6A">
          <w:pPr>
            <w:pStyle w:val="TOC4"/>
            <w:tabs>
              <w:tab w:val="left" w:pos="1920"/>
              <w:tab w:val="right" w:leader="dot" w:pos="9016"/>
            </w:tabs>
            <w:rPr>
              <w:noProof/>
              <w:sz w:val="24"/>
            </w:rPr>
          </w:pPr>
          <w:hyperlink w:anchor="_Toc232061377" w:history="1">
            <w:r w:rsidRPr="00EA2644">
              <w:rPr>
                <w:rStyle w:val="Hyperlink"/>
                <w:noProof/>
              </w:rPr>
              <w:t>4.9.1.6.</w:t>
            </w:r>
            <w:r>
              <w:rPr>
                <w:noProof/>
                <w:sz w:val="24"/>
              </w:rPr>
              <w:tab/>
            </w:r>
            <w:r w:rsidRPr="00EA2644">
              <w:rPr>
                <w:rStyle w:val="Hyperlink"/>
                <w:noProof/>
              </w:rPr>
              <w:t>Not Recommended For</w:t>
            </w:r>
            <w:r>
              <w:rPr>
                <w:noProof/>
                <w:webHidden/>
              </w:rPr>
              <w:tab/>
            </w:r>
            <w:r>
              <w:rPr>
                <w:noProof/>
                <w:webHidden/>
              </w:rPr>
              <w:fldChar w:fldCharType="begin"/>
            </w:r>
            <w:r>
              <w:rPr>
                <w:noProof/>
                <w:webHidden/>
              </w:rPr>
              <w:instrText xml:space="preserve"> PAGEREF _Toc232061377 \h </w:instrText>
            </w:r>
            <w:r>
              <w:rPr>
                <w:noProof/>
                <w:webHidden/>
              </w:rPr>
            </w:r>
            <w:r>
              <w:rPr>
                <w:noProof/>
                <w:webHidden/>
              </w:rPr>
              <w:fldChar w:fldCharType="separate"/>
            </w:r>
            <w:r>
              <w:rPr>
                <w:noProof/>
                <w:webHidden/>
              </w:rPr>
              <w:t>23</w:t>
            </w:r>
            <w:r>
              <w:rPr>
                <w:noProof/>
                <w:webHidden/>
              </w:rPr>
              <w:fldChar w:fldCharType="end"/>
            </w:r>
          </w:hyperlink>
        </w:p>
        <w:p w14:paraId="3A0FF3E0" w14:textId="75DF2D4C" w:rsidR="00E43C6A" w:rsidRDefault="00E43C6A">
          <w:pPr>
            <w:pStyle w:val="TOC4"/>
            <w:tabs>
              <w:tab w:val="left" w:pos="1920"/>
              <w:tab w:val="right" w:leader="dot" w:pos="9016"/>
            </w:tabs>
            <w:rPr>
              <w:noProof/>
              <w:sz w:val="24"/>
            </w:rPr>
          </w:pPr>
          <w:hyperlink w:anchor="_Toc232061378" w:history="1">
            <w:r w:rsidRPr="00EA2644">
              <w:rPr>
                <w:rStyle w:val="Hyperlink"/>
                <w:noProof/>
              </w:rPr>
              <w:t>4.9.1.7.</w:t>
            </w:r>
            <w:r>
              <w:rPr>
                <w:noProof/>
                <w:sz w:val="24"/>
              </w:rPr>
              <w:tab/>
            </w:r>
            <w:r w:rsidRPr="00EA2644">
              <w:rPr>
                <w:rStyle w:val="Hyperlink"/>
                <w:noProof/>
              </w:rPr>
              <w:t>Recommended Reporting Controls</w:t>
            </w:r>
            <w:r>
              <w:rPr>
                <w:noProof/>
                <w:webHidden/>
              </w:rPr>
              <w:tab/>
            </w:r>
            <w:r>
              <w:rPr>
                <w:noProof/>
                <w:webHidden/>
              </w:rPr>
              <w:fldChar w:fldCharType="begin"/>
            </w:r>
            <w:r>
              <w:rPr>
                <w:noProof/>
                <w:webHidden/>
              </w:rPr>
              <w:instrText xml:space="preserve"> PAGEREF _Toc232061378 \h </w:instrText>
            </w:r>
            <w:r>
              <w:rPr>
                <w:noProof/>
                <w:webHidden/>
              </w:rPr>
            </w:r>
            <w:r>
              <w:rPr>
                <w:noProof/>
                <w:webHidden/>
              </w:rPr>
              <w:fldChar w:fldCharType="separate"/>
            </w:r>
            <w:r>
              <w:rPr>
                <w:noProof/>
                <w:webHidden/>
              </w:rPr>
              <w:t>24</w:t>
            </w:r>
            <w:r>
              <w:rPr>
                <w:noProof/>
                <w:webHidden/>
              </w:rPr>
              <w:fldChar w:fldCharType="end"/>
            </w:r>
          </w:hyperlink>
        </w:p>
        <w:p w14:paraId="110B9DFD" w14:textId="65A07645" w:rsidR="00E43C6A" w:rsidRDefault="00E43C6A">
          <w:pPr>
            <w:pStyle w:val="TOC3"/>
            <w:tabs>
              <w:tab w:val="left" w:pos="1440"/>
              <w:tab w:val="right" w:leader="dot" w:pos="9016"/>
            </w:tabs>
            <w:rPr>
              <w:rFonts w:eastAsiaTheme="minorEastAsia"/>
              <w:noProof/>
              <w:sz w:val="24"/>
              <w:szCs w:val="24"/>
              <w:lang w:eastAsia="en-GB"/>
            </w:rPr>
          </w:pPr>
          <w:hyperlink w:anchor="_Toc232061379" w:history="1">
            <w:r w:rsidRPr="00EA2644">
              <w:rPr>
                <w:rStyle w:val="Hyperlink"/>
                <w:noProof/>
              </w:rPr>
              <w:t>4.9.2.</w:t>
            </w:r>
            <w:r>
              <w:rPr>
                <w:rFonts w:eastAsiaTheme="minorEastAsia"/>
                <w:noProof/>
                <w:sz w:val="24"/>
                <w:szCs w:val="24"/>
                <w:lang w:eastAsia="en-GB"/>
              </w:rPr>
              <w:tab/>
            </w:r>
            <w:r w:rsidRPr="00EA2644">
              <w:rPr>
                <w:rStyle w:val="Hyperlink"/>
                <w:noProof/>
              </w:rPr>
              <w:t>Avg Marks per student-day (Present Attendance Only)</w:t>
            </w:r>
            <w:r>
              <w:rPr>
                <w:noProof/>
                <w:webHidden/>
              </w:rPr>
              <w:tab/>
            </w:r>
            <w:r>
              <w:rPr>
                <w:noProof/>
                <w:webHidden/>
              </w:rPr>
              <w:fldChar w:fldCharType="begin"/>
            </w:r>
            <w:r>
              <w:rPr>
                <w:noProof/>
                <w:webHidden/>
              </w:rPr>
              <w:instrText xml:space="preserve"> PAGEREF _Toc232061379 \h </w:instrText>
            </w:r>
            <w:r>
              <w:rPr>
                <w:noProof/>
                <w:webHidden/>
              </w:rPr>
            </w:r>
            <w:r>
              <w:rPr>
                <w:noProof/>
                <w:webHidden/>
              </w:rPr>
              <w:fldChar w:fldCharType="separate"/>
            </w:r>
            <w:r>
              <w:rPr>
                <w:noProof/>
                <w:webHidden/>
              </w:rPr>
              <w:t>24</w:t>
            </w:r>
            <w:r>
              <w:rPr>
                <w:noProof/>
                <w:webHidden/>
              </w:rPr>
              <w:fldChar w:fldCharType="end"/>
            </w:r>
          </w:hyperlink>
        </w:p>
        <w:p w14:paraId="05B89C93" w14:textId="7EAB5F18" w:rsidR="00E43C6A" w:rsidRDefault="00E43C6A">
          <w:pPr>
            <w:pStyle w:val="TOC4"/>
            <w:tabs>
              <w:tab w:val="left" w:pos="1920"/>
              <w:tab w:val="right" w:leader="dot" w:pos="9016"/>
            </w:tabs>
            <w:rPr>
              <w:noProof/>
              <w:sz w:val="24"/>
            </w:rPr>
          </w:pPr>
          <w:hyperlink w:anchor="_Toc232061380" w:history="1">
            <w:r w:rsidRPr="00EA2644">
              <w:rPr>
                <w:rStyle w:val="Hyperlink"/>
                <w:noProof/>
              </w:rPr>
              <w:t>4.9.2.1.</w:t>
            </w:r>
            <w:r>
              <w:rPr>
                <w:noProof/>
                <w:sz w:val="24"/>
              </w:rPr>
              <w:tab/>
            </w:r>
            <w:r w:rsidRPr="00EA2644">
              <w:rPr>
                <w:rStyle w:val="Hyperlink"/>
                <w:noProof/>
              </w:rPr>
              <w:t>Purpose</w:t>
            </w:r>
            <w:r>
              <w:rPr>
                <w:noProof/>
                <w:webHidden/>
              </w:rPr>
              <w:tab/>
            </w:r>
            <w:r>
              <w:rPr>
                <w:noProof/>
                <w:webHidden/>
              </w:rPr>
              <w:fldChar w:fldCharType="begin"/>
            </w:r>
            <w:r>
              <w:rPr>
                <w:noProof/>
                <w:webHidden/>
              </w:rPr>
              <w:instrText xml:space="preserve"> PAGEREF _Toc232061380 \h </w:instrText>
            </w:r>
            <w:r>
              <w:rPr>
                <w:noProof/>
                <w:webHidden/>
              </w:rPr>
            </w:r>
            <w:r>
              <w:rPr>
                <w:noProof/>
                <w:webHidden/>
              </w:rPr>
              <w:fldChar w:fldCharType="separate"/>
            </w:r>
            <w:r>
              <w:rPr>
                <w:noProof/>
                <w:webHidden/>
              </w:rPr>
              <w:t>24</w:t>
            </w:r>
            <w:r>
              <w:rPr>
                <w:noProof/>
                <w:webHidden/>
              </w:rPr>
              <w:fldChar w:fldCharType="end"/>
            </w:r>
          </w:hyperlink>
        </w:p>
        <w:p w14:paraId="165B6695" w14:textId="1B7CFE72" w:rsidR="00E43C6A" w:rsidRDefault="00E43C6A">
          <w:pPr>
            <w:pStyle w:val="TOC4"/>
            <w:tabs>
              <w:tab w:val="left" w:pos="1920"/>
              <w:tab w:val="right" w:leader="dot" w:pos="9016"/>
            </w:tabs>
            <w:rPr>
              <w:noProof/>
              <w:sz w:val="24"/>
            </w:rPr>
          </w:pPr>
          <w:hyperlink w:anchor="_Toc232061381" w:history="1">
            <w:r w:rsidRPr="00EA2644">
              <w:rPr>
                <w:rStyle w:val="Hyperlink"/>
                <w:noProof/>
              </w:rPr>
              <w:t>4.9.2.2.</w:t>
            </w:r>
            <w:r>
              <w:rPr>
                <w:noProof/>
                <w:sz w:val="24"/>
              </w:rPr>
              <w:tab/>
            </w:r>
            <w:r w:rsidRPr="00EA2644">
              <w:rPr>
                <w:rStyle w:val="Hyperlink"/>
                <w:noProof/>
              </w:rPr>
              <w:t>Definition</w:t>
            </w:r>
            <w:r>
              <w:rPr>
                <w:noProof/>
                <w:webHidden/>
              </w:rPr>
              <w:tab/>
            </w:r>
            <w:r>
              <w:rPr>
                <w:noProof/>
                <w:webHidden/>
              </w:rPr>
              <w:fldChar w:fldCharType="begin"/>
            </w:r>
            <w:r>
              <w:rPr>
                <w:noProof/>
                <w:webHidden/>
              </w:rPr>
              <w:instrText xml:space="preserve"> PAGEREF _Toc232061381 \h </w:instrText>
            </w:r>
            <w:r>
              <w:rPr>
                <w:noProof/>
                <w:webHidden/>
              </w:rPr>
            </w:r>
            <w:r>
              <w:rPr>
                <w:noProof/>
                <w:webHidden/>
              </w:rPr>
              <w:fldChar w:fldCharType="separate"/>
            </w:r>
            <w:r>
              <w:rPr>
                <w:noProof/>
                <w:webHidden/>
              </w:rPr>
              <w:t>24</w:t>
            </w:r>
            <w:r>
              <w:rPr>
                <w:noProof/>
                <w:webHidden/>
              </w:rPr>
              <w:fldChar w:fldCharType="end"/>
            </w:r>
          </w:hyperlink>
        </w:p>
        <w:p w14:paraId="4B7B17ED" w14:textId="34791B2D" w:rsidR="00E43C6A" w:rsidRDefault="00E43C6A">
          <w:pPr>
            <w:pStyle w:val="TOC4"/>
            <w:tabs>
              <w:tab w:val="left" w:pos="1920"/>
              <w:tab w:val="right" w:leader="dot" w:pos="9016"/>
            </w:tabs>
            <w:rPr>
              <w:noProof/>
              <w:sz w:val="24"/>
            </w:rPr>
          </w:pPr>
          <w:hyperlink w:anchor="_Toc232061382" w:history="1">
            <w:r w:rsidRPr="00EA2644">
              <w:rPr>
                <w:rStyle w:val="Hyperlink"/>
                <w:noProof/>
              </w:rPr>
              <w:t>4.9.2.3.</w:t>
            </w:r>
            <w:r>
              <w:rPr>
                <w:noProof/>
                <w:sz w:val="24"/>
              </w:rPr>
              <w:tab/>
            </w:r>
            <w:r w:rsidRPr="00EA2644">
              <w:rPr>
                <w:rStyle w:val="Hyperlink"/>
                <w:noProof/>
              </w:rPr>
              <w:t>Intended Use</w:t>
            </w:r>
            <w:r>
              <w:rPr>
                <w:noProof/>
                <w:webHidden/>
              </w:rPr>
              <w:tab/>
            </w:r>
            <w:r>
              <w:rPr>
                <w:noProof/>
                <w:webHidden/>
              </w:rPr>
              <w:fldChar w:fldCharType="begin"/>
            </w:r>
            <w:r>
              <w:rPr>
                <w:noProof/>
                <w:webHidden/>
              </w:rPr>
              <w:instrText xml:space="preserve"> PAGEREF _Toc232061382 \h </w:instrText>
            </w:r>
            <w:r>
              <w:rPr>
                <w:noProof/>
                <w:webHidden/>
              </w:rPr>
            </w:r>
            <w:r>
              <w:rPr>
                <w:noProof/>
                <w:webHidden/>
              </w:rPr>
              <w:fldChar w:fldCharType="separate"/>
            </w:r>
            <w:r>
              <w:rPr>
                <w:noProof/>
                <w:webHidden/>
              </w:rPr>
              <w:t>24</w:t>
            </w:r>
            <w:r>
              <w:rPr>
                <w:noProof/>
                <w:webHidden/>
              </w:rPr>
              <w:fldChar w:fldCharType="end"/>
            </w:r>
          </w:hyperlink>
        </w:p>
        <w:p w14:paraId="4C51C8F9" w14:textId="3128CAEA" w:rsidR="00E43C6A" w:rsidRDefault="00E43C6A">
          <w:pPr>
            <w:pStyle w:val="TOC4"/>
            <w:tabs>
              <w:tab w:val="left" w:pos="1680"/>
              <w:tab w:val="right" w:leader="dot" w:pos="9016"/>
            </w:tabs>
            <w:rPr>
              <w:noProof/>
              <w:sz w:val="24"/>
            </w:rPr>
          </w:pPr>
          <w:hyperlink w:anchor="_Toc232061383" w:history="1">
            <w:r w:rsidRPr="00EA2644">
              <w:rPr>
                <w:rStyle w:val="Hyperlink"/>
                <w:noProof/>
              </w:rPr>
              <w:t>4.9.2.4.</w:t>
            </w:r>
            <w:r>
              <w:rPr>
                <w:noProof/>
                <w:sz w:val="24"/>
              </w:rPr>
              <w:tab/>
            </w:r>
            <w:r w:rsidRPr="00EA2644">
              <w:rPr>
                <w:rStyle w:val="Hyperlink"/>
                <w:noProof/>
              </w:rPr>
              <w:t>Strengths</w:t>
            </w:r>
            <w:r>
              <w:rPr>
                <w:noProof/>
                <w:webHidden/>
              </w:rPr>
              <w:tab/>
            </w:r>
            <w:r>
              <w:rPr>
                <w:noProof/>
                <w:webHidden/>
              </w:rPr>
              <w:fldChar w:fldCharType="begin"/>
            </w:r>
            <w:r>
              <w:rPr>
                <w:noProof/>
                <w:webHidden/>
              </w:rPr>
              <w:instrText xml:space="preserve"> PAGEREF _Toc232061383 \h </w:instrText>
            </w:r>
            <w:r>
              <w:rPr>
                <w:noProof/>
                <w:webHidden/>
              </w:rPr>
            </w:r>
            <w:r>
              <w:rPr>
                <w:noProof/>
                <w:webHidden/>
              </w:rPr>
              <w:fldChar w:fldCharType="separate"/>
            </w:r>
            <w:r>
              <w:rPr>
                <w:noProof/>
                <w:webHidden/>
              </w:rPr>
              <w:t>24</w:t>
            </w:r>
            <w:r>
              <w:rPr>
                <w:noProof/>
                <w:webHidden/>
              </w:rPr>
              <w:fldChar w:fldCharType="end"/>
            </w:r>
          </w:hyperlink>
        </w:p>
        <w:p w14:paraId="7897C52E" w14:textId="70F27A00" w:rsidR="00E43C6A" w:rsidRDefault="00E43C6A">
          <w:pPr>
            <w:pStyle w:val="TOC4"/>
            <w:tabs>
              <w:tab w:val="left" w:pos="1920"/>
              <w:tab w:val="right" w:leader="dot" w:pos="9016"/>
            </w:tabs>
            <w:rPr>
              <w:noProof/>
              <w:sz w:val="24"/>
            </w:rPr>
          </w:pPr>
          <w:hyperlink w:anchor="_Toc232061384" w:history="1">
            <w:r w:rsidRPr="00EA2644">
              <w:rPr>
                <w:rStyle w:val="Hyperlink"/>
                <w:noProof/>
              </w:rPr>
              <w:t>4.9.2.5.</w:t>
            </w:r>
            <w:r>
              <w:rPr>
                <w:noProof/>
                <w:sz w:val="24"/>
              </w:rPr>
              <w:tab/>
            </w:r>
            <w:r w:rsidRPr="00EA2644">
              <w:rPr>
                <w:rStyle w:val="Hyperlink"/>
                <w:noProof/>
              </w:rPr>
              <w:t>Limitations</w:t>
            </w:r>
            <w:r>
              <w:rPr>
                <w:noProof/>
                <w:webHidden/>
              </w:rPr>
              <w:tab/>
            </w:r>
            <w:r>
              <w:rPr>
                <w:noProof/>
                <w:webHidden/>
              </w:rPr>
              <w:fldChar w:fldCharType="begin"/>
            </w:r>
            <w:r>
              <w:rPr>
                <w:noProof/>
                <w:webHidden/>
              </w:rPr>
              <w:instrText xml:space="preserve"> PAGEREF _Toc232061384 \h </w:instrText>
            </w:r>
            <w:r>
              <w:rPr>
                <w:noProof/>
                <w:webHidden/>
              </w:rPr>
            </w:r>
            <w:r>
              <w:rPr>
                <w:noProof/>
                <w:webHidden/>
              </w:rPr>
              <w:fldChar w:fldCharType="separate"/>
            </w:r>
            <w:r>
              <w:rPr>
                <w:noProof/>
                <w:webHidden/>
              </w:rPr>
              <w:t>25</w:t>
            </w:r>
            <w:r>
              <w:rPr>
                <w:noProof/>
                <w:webHidden/>
              </w:rPr>
              <w:fldChar w:fldCharType="end"/>
            </w:r>
          </w:hyperlink>
        </w:p>
        <w:p w14:paraId="717475E9" w14:textId="4E654765" w:rsidR="00E43C6A" w:rsidRDefault="00E43C6A">
          <w:pPr>
            <w:pStyle w:val="TOC4"/>
            <w:tabs>
              <w:tab w:val="left" w:pos="1920"/>
              <w:tab w:val="right" w:leader="dot" w:pos="9016"/>
            </w:tabs>
            <w:rPr>
              <w:noProof/>
              <w:sz w:val="24"/>
            </w:rPr>
          </w:pPr>
          <w:hyperlink w:anchor="_Toc232061385" w:history="1">
            <w:r w:rsidRPr="00EA2644">
              <w:rPr>
                <w:rStyle w:val="Hyperlink"/>
                <w:noProof/>
              </w:rPr>
              <w:t>4.9.2.6.</w:t>
            </w:r>
            <w:r>
              <w:rPr>
                <w:noProof/>
                <w:sz w:val="24"/>
              </w:rPr>
              <w:tab/>
            </w:r>
            <w:r w:rsidRPr="00EA2644">
              <w:rPr>
                <w:rStyle w:val="Hyperlink"/>
                <w:noProof/>
              </w:rPr>
              <w:t>Not Recommended For</w:t>
            </w:r>
            <w:r>
              <w:rPr>
                <w:noProof/>
                <w:webHidden/>
              </w:rPr>
              <w:tab/>
            </w:r>
            <w:r>
              <w:rPr>
                <w:noProof/>
                <w:webHidden/>
              </w:rPr>
              <w:fldChar w:fldCharType="begin"/>
            </w:r>
            <w:r>
              <w:rPr>
                <w:noProof/>
                <w:webHidden/>
              </w:rPr>
              <w:instrText xml:space="preserve"> PAGEREF _Toc232061385 \h </w:instrText>
            </w:r>
            <w:r>
              <w:rPr>
                <w:noProof/>
                <w:webHidden/>
              </w:rPr>
            </w:r>
            <w:r>
              <w:rPr>
                <w:noProof/>
                <w:webHidden/>
              </w:rPr>
              <w:fldChar w:fldCharType="separate"/>
            </w:r>
            <w:r>
              <w:rPr>
                <w:noProof/>
                <w:webHidden/>
              </w:rPr>
              <w:t>25</w:t>
            </w:r>
            <w:r>
              <w:rPr>
                <w:noProof/>
                <w:webHidden/>
              </w:rPr>
              <w:fldChar w:fldCharType="end"/>
            </w:r>
          </w:hyperlink>
        </w:p>
        <w:p w14:paraId="1BDC63C2" w14:textId="42D1D422" w:rsidR="00E43C6A" w:rsidRDefault="00E43C6A">
          <w:pPr>
            <w:pStyle w:val="TOC4"/>
            <w:tabs>
              <w:tab w:val="left" w:pos="1920"/>
              <w:tab w:val="right" w:leader="dot" w:pos="9016"/>
            </w:tabs>
            <w:rPr>
              <w:noProof/>
              <w:sz w:val="24"/>
            </w:rPr>
          </w:pPr>
          <w:hyperlink w:anchor="_Toc232061386" w:history="1">
            <w:r w:rsidRPr="00EA2644">
              <w:rPr>
                <w:rStyle w:val="Hyperlink"/>
                <w:noProof/>
              </w:rPr>
              <w:t>4.9.2.7.</w:t>
            </w:r>
            <w:r>
              <w:rPr>
                <w:noProof/>
                <w:sz w:val="24"/>
              </w:rPr>
              <w:tab/>
            </w:r>
            <w:r w:rsidRPr="00EA2644">
              <w:rPr>
                <w:rStyle w:val="Hyperlink"/>
                <w:noProof/>
              </w:rPr>
              <w:t>Recommended Reporting Controls</w:t>
            </w:r>
            <w:r>
              <w:rPr>
                <w:noProof/>
                <w:webHidden/>
              </w:rPr>
              <w:tab/>
            </w:r>
            <w:r>
              <w:rPr>
                <w:noProof/>
                <w:webHidden/>
              </w:rPr>
              <w:fldChar w:fldCharType="begin"/>
            </w:r>
            <w:r>
              <w:rPr>
                <w:noProof/>
                <w:webHidden/>
              </w:rPr>
              <w:instrText xml:space="preserve"> PAGEREF _Toc232061386 \h </w:instrText>
            </w:r>
            <w:r>
              <w:rPr>
                <w:noProof/>
                <w:webHidden/>
              </w:rPr>
            </w:r>
            <w:r>
              <w:rPr>
                <w:noProof/>
                <w:webHidden/>
              </w:rPr>
              <w:fldChar w:fldCharType="separate"/>
            </w:r>
            <w:r>
              <w:rPr>
                <w:noProof/>
                <w:webHidden/>
              </w:rPr>
              <w:t>25</w:t>
            </w:r>
            <w:r>
              <w:rPr>
                <w:noProof/>
                <w:webHidden/>
              </w:rPr>
              <w:fldChar w:fldCharType="end"/>
            </w:r>
          </w:hyperlink>
        </w:p>
        <w:p w14:paraId="70EBC38B" w14:textId="470664A3" w:rsidR="00E43C6A" w:rsidRDefault="00E43C6A">
          <w:pPr>
            <w:pStyle w:val="TOC3"/>
            <w:tabs>
              <w:tab w:val="left" w:pos="1440"/>
              <w:tab w:val="right" w:leader="dot" w:pos="9016"/>
            </w:tabs>
            <w:rPr>
              <w:rFonts w:eastAsiaTheme="minorEastAsia"/>
              <w:noProof/>
              <w:sz w:val="24"/>
              <w:szCs w:val="24"/>
              <w:lang w:eastAsia="en-GB"/>
            </w:rPr>
          </w:pPr>
          <w:hyperlink w:anchor="_Toc232061387" w:history="1">
            <w:r w:rsidRPr="00EA2644">
              <w:rPr>
                <w:rStyle w:val="Hyperlink"/>
                <w:noProof/>
              </w:rPr>
              <w:t>4.9.3.</w:t>
            </w:r>
            <w:r>
              <w:rPr>
                <w:rFonts w:eastAsiaTheme="minorEastAsia"/>
                <w:noProof/>
                <w:sz w:val="24"/>
                <w:szCs w:val="24"/>
                <w:lang w:eastAsia="en-GB"/>
              </w:rPr>
              <w:tab/>
            </w:r>
            <w:r w:rsidRPr="00EA2644">
              <w:rPr>
                <w:rStyle w:val="Hyperlink"/>
                <w:noProof/>
              </w:rPr>
              <w:t>Marks as Percentage of Present Marks</w:t>
            </w:r>
            <w:r>
              <w:rPr>
                <w:noProof/>
                <w:webHidden/>
              </w:rPr>
              <w:tab/>
            </w:r>
            <w:r>
              <w:rPr>
                <w:noProof/>
                <w:webHidden/>
              </w:rPr>
              <w:fldChar w:fldCharType="begin"/>
            </w:r>
            <w:r>
              <w:rPr>
                <w:noProof/>
                <w:webHidden/>
              </w:rPr>
              <w:instrText xml:space="preserve"> PAGEREF _Toc232061387 \h </w:instrText>
            </w:r>
            <w:r>
              <w:rPr>
                <w:noProof/>
                <w:webHidden/>
              </w:rPr>
            </w:r>
            <w:r>
              <w:rPr>
                <w:noProof/>
                <w:webHidden/>
              </w:rPr>
              <w:fldChar w:fldCharType="separate"/>
            </w:r>
            <w:r>
              <w:rPr>
                <w:noProof/>
                <w:webHidden/>
              </w:rPr>
              <w:t>25</w:t>
            </w:r>
            <w:r>
              <w:rPr>
                <w:noProof/>
                <w:webHidden/>
              </w:rPr>
              <w:fldChar w:fldCharType="end"/>
            </w:r>
          </w:hyperlink>
        </w:p>
        <w:p w14:paraId="1FB9A2EF" w14:textId="2C5BEB4F" w:rsidR="00E43C6A" w:rsidRDefault="00E43C6A">
          <w:pPr>
            <w:pStyle w:val="TOC4"/>
            <w:tabs>
              <w:tab w:val="left" w:pos="1920"/>
              <w:tab w:val="right" w:leader="dot" w:pos="9016"/>
            </w:tabs>
            <w:rPr>
              <w:noProof/>
              <w:sz w:val="24"/>
            </w:rPr>
          </w:pPr>
          <w:hyperlink w:anchor="_Toc232061388" w:history="1">
            <w:r w:rsidRPr="00EA2644">
              <w:rPr>
                <w:rStyle w:val="Hyperlink"/>
                <w:noProof/>
              </w:rPr>
              <w:t>4.9.3.1.</w:t>
            </w:r>
            <w:r>
              <w:rPr>
                <w:noProof/>
                <w:sz w:val="24"/>
              </w:rPr>
              <w:tab/>
            </w:r>
            <w:r w:rsidRPr="00EA2644">
              <w:rPr>
                <w:rStyle w:val="Hyperlink"/>
                <w:noProof/>
              </w:rPr>
              <w:t>Purpose</w:t>
            </w:r>
            <w:r>
              <w:rPr>
                <w:noProof/>
                <w:webHidden/>
              </w:rPr>
              <w:tab/>
            </w:r>
            <w:r>
              <w:rPr>
                <w:noProof/>
                <w:webHidden/>
              </w:rPr>
              <w:fldChar w:fldCharType="begin"/>
            </w:r>
            <w:r>
              <w:rPr>
                <w:noProof/>
                <w:webHidden/>
              </w:rPr>
              <w:instrText xml:space="preserve"> PAGEREF _Toc232061388 \h </w:instrText>
            </w:r>
            <w:r>
              <w:rPr>
                <w:noProof/>
                <w:webHidden/>
              </w:rPr>
            </w:r>
            <w:r>
              <w:rPr>
                <w:noProof/>
                <w:webHidden/>
              </w:rPr>
              <w:fldChar w:fldCharType="separate"/>
            </w:r>
            <w:r>
              <w:rPr>
                <w:noProof/>
                <w:webHidden/>
              </w:rPr>
              <w:t>25</w:t>
            </w:r>
            <w:r>
              <w:rPr>
                <w:noProof/>
                <w:webHidden/>
              </w:rPr>
              <w:fldChar w:fldCharType="end"/>
            </w:r>
          </w:hyperlink>
        </w:p>
        <w:p w14:paraId="2FAC72FB" w14:textId="5EF9315D" w:rsidR="00E43C6A" w:rsidRDefault="00E43C6A">
          <w:pPr>
            <w:pStyle w:val="TOC4"/>
            <w:tabs>
              <w:tab w:val="left" w:pos="1920"/>
              <w:tab w:val="right" w:leader="dot" w:pos="9016"/>
            </w:tabs>
            <w:rPr>
              <w:noProof/>
              <w:sz w:val="24"/>
            </w:rPr>
          </w:pPr>
          <w:hyperlink w:anchor="_Toc232061389" w:history="1">
            <w:r w:rsidRPr="00EA2644">
              <w:rPr>
                <w:rStyle w:val="Hyperlink"/>
                <w:noProof/>
              </w:rPr>
              <w:t>4.9.3.2.</w:t>
            </w:r>
            <w:r>
              <w:rPr>
                <w:noProof/>
                <w:sz w:val="24"/>
              </w:rPr>
              <w:tab/>
            </w:r>
            <w:r w:rsidRPr="00EA2644">
              <w:rPr>
                <w:rStyle w:val="Hyperlink"/>
                <w:noProof/>
              </w:rPr>
              <w:t>Definition</w:t>
            </w:r>
            <w:r>
              <w:rPr>
                <w:noProof/>
                <w:webHidden/>
              </w:rPr>
              <w:tab/>
            </w:r>
            <w:r>
              <w:rPr>
                <w:noProof/>
                <w:webHidden/>
              </w:rPr>
              <w:fldChar w:fldCharType="begin"/>
            </w:r>
            <w:r>
              <w:rPr>
                <w:noProof/>
                <w:webHidden/>
              </w:rPr>
              <w:instrText xml:space="preserve"> PAGEREF _Toc232061389 \h </w:instrText>
            </w:r>
            <w:r>
              <w:rPr>
                <w:noProof/>
                <w:webHidden/>
              </w:rPr>
            </w:r>
            <w:r>
              <w:rPr>
                <w:noProof/>
                <w:webHidden/>
              </w:rPr>
              <w:fldChar w:fldCharType="separate"/>
            </w:r>
            <w:r>
              <w:rPr>
                <w:noProof/>
                <w:webHidden/>
              </w:rPr>
              <w:t>25</w:t>
            </w:r>
            <w:r>
              <w:rPr>
                <w:noProof/>
                <w:webHidden/>
              </w:rPr>
              <w:fldChar w:fldCharType="end"/>
            </w:r>
          </w:hyperlink>
        </w:p>
        <w:p w14:paraId="05C3DDF4" w14:textId="6CCC6728" w:rsidR="00E43C6A" w:rsidRDefault="00E43C6A">
          <w:pPr>
            <w:pStyle w:val="TOC4"/>
            <w:tabs>
              <w:tab w:val="left" w:pos="1920"/>
              <w:tab w:val="right" w:leader="dot" w:pos="9016"/>
            </w:tabs>
            <w:rPr>
              <w:noProof/>
              <w:sz w:val="24"/>
            </w:rPr>
          </w:pPr>
          <w:hyperlink w:anchor="_Toc232061390" w:history="1">
            <w:r w:rsidRPr="00EA2644">
              <w:rPr>
                <w:rStyle w:val="Hyperlink"/>
                <w:noProof/>
              </w:rPr>
              <w:t>4.9.3.3.</w:t>
            </w:r>
            <w:r>
              <w:rPr>
                <w:noProof/>
                <w:sz w:val="24"/>
              </w:rPr>
              <w:tab/>
            </w:r>
            <w:r w:rsidRPr="00EA2644">
              <w:rPr>
                <w:rStyle w:val="Hyperlink"/>
                <w:noProof/>
              </w:rPr>
              <w:t>Intended Use</w:t>
            </w:r>
            <w:r>
              <w:rPr>
                <w:noProof/>
                <w:webHidden/>
              </w:rPr>
              <w:tab/>
            </w:r>
            <w:r>
              <w:rPr>
                <w:noProof/>
                <w:webHidden/>
              </w:rPr>
              <w:fldChar w:fldCharType="begin"/>
            </w:r>
            <w:r>
              <w:rPr>
                <w:noProof/>
                <w:webHidden/>
              </w:rPr>
              <w:instrText xml:space="preserve"> PAGEREF _Toc232061390 \h </w:instrText>
            </w:r>
            <w:r>
              <w:rPr>
                <w:noProof/>
                <w:webHidden/>
              </w:rPr>
            </w:r>
            <w:r>
              <w:rPr>
                <w:noProof/>
                <w:webHidden/>
              </w:rPr>
              <w:fldChar w:fldCharType="separate"/>
            </w:r>
            <w:r>
              <w:rPr>
                <w:noProof/>
                <w:webHidden/>
              </w:rPr>
              <w:t>25</w:t>
            </w:r>
            <w:r>
              <w:rPr>
                <w:noProof/>
                <w:webHidden/>
              </w:rPr>
              <w:fldChar w:fldCharType="end"/>
            </w:r>
          </w:hyperlink>
        </w:p>
        <w:p w14:paraId="46269A27" w14:textId="7FE18987" w:rsidR="00E43C6A" w:rsidRDefault="00E43C6A">
          <w:pPr>
            <w:pStyle w:val="TOC4"/>
            <w:tabs>
              <w:tab w:val="left" w:pos="1680"/>
              <w:tab w:val="right" w:leader="dot" w:pos="9016"/>
            </w:tabs>
            <w:rPr>
              <w:noProof/>
              <w:sz w:val="24"/>
            </w:rPr>
          </w:pPr>
          <w:hyperlink w:anchor="_Toc232061391" w:history="1">
            <w:r w:rsidRPr="00EA2644">
              <w:rPr>
                <w:rStyle w:val="Hyperlink"/>
                <w:noProof/>
              </w:rPr>
              <w:t>4.9.3.4.</w:t>
            </w:r>
            <w:r>
              <w:rPr>
                <w:noProof/>
                <w:sz w:val="24"/>
              </w:rPr>
              <w:tab/>
            </w:r>
            <w:r w:rsidRPr="00EA2644">
              <w:rPr>
                <w:rStyle w:val="Hyperlink"/>
                <w:noProof/>
              </w:rPr>
              <w:t>Strengths</w:t>
            </w:r>
            <w:r>
              <w:rPr>
                <w:noProof/>
                <w:webHidden/>
              </w:rPr>
              <w:tab/>
            </w:r>
            <w:r>
              <w:rPr>
                <w:noProof/>
                <w:webHidden/>
              </w:rPr>
              <w:fldChar w:fldCharType="begin"/>
            </w:r>
            <w:r>
              <w:rPr>
                <w:noProof/>
                <w:webHidden/>
              </w:rPr>
              <w:instrText xml:space="preserve"> PAGEREF _Toc232061391 \h </w:instrText>
            </w:r>
            <w:r>
              <w:rPr>
                <w:noProof/>
                <w:webHidden/>
              </w:rPr>
            </w:r>
            <w:r>
              <w:rPr>
                <w:noProof/>
                <w:webHidden/>
              </w:rPr>
              <w:fldChar w:fldCharType="separate"/>
            </w:r>
            <w:r>
              <w:rPr>
                <w:noProof/>
                <w:webHidden/>
              </w:rPr>
              <w:t>25</w:t>
            </w:r>
            <w:r>
              <w:rPr>
                <w:noProof/>
                <w:webHidden/>
              </w:rPr>
              <w:fldChar w:fldCharType="end"/>
            </w:r>
          </w:hyperlink>
        </w:p>
        <w:p w14:paraId="51F4B311" w14:textId="57844B16" w:rsidR="00E43C6A" w:rsidRDefault="00E43C6A">
          <w:pPr>
            <w:pStyle w:val="TOC4"/>
            <w:tabs>
              <w:tab w:val="left" w:pos="1920"/>
              <w:tab w:val="right" w:leader="dot" w:pos="9016"/>
            </w:tabs>
            <w:rPr>
              <w:noProof/>
              <w:sz w:val="24"/>
            </w:rPr>
          </w:pPr>
          <w:hyperlink w:anchor="_Toc232061392" w:history="1">
            <w:r w:rsidRPr="00EA2644">
              <w:rPr>
                <w:rStyle w:val="Hyperlink"/>
                <w:noProof/>
              </w:rPr>
              <w:t>4.9.3.5.</w:t>
            </w:r>
            <w:r>
              <w:rPr>
                <w:noProof/>
                <w:sz w:val="24"/>
              </w:rPr>
              <w:tab/>
            </w:r>
            <w:r w:rsidRPr="00EA2644">
              <w:rPr>
                <w:rStyle w:val="Hyperlink"/>
                <w:noProof/>
              </w:rPr>
              <w:t>Limitations</w:t>
            </w:r>
            <w:r>
              <w:rPr>
                <w:noProof/>
                <w:webHidden/>
              </w:rPr>
              <w:tab/>
            </w:r>
            <w:r>
              <w:rPr>
                <w:noProof/>
                <w:webHidden/>
              </w:rPr>
              <w:fldChar w:fldCharType="begin"/>
            </w:r>
            <w:r>
              <w:rPr>
                <w:noProof/>
                <w:webHidden/>
              </w:rPr>
              <w:instrText xml:space="preserve"> PAGEREF _Toc232061392 \h </w:instrText>
            </w:r>
            <w:r>
              <w:rPr>
                <w:noProof/>
                <w:webHidden/>
              </w:rPr>
            </w:r>
            <w:r>
              <w:rPr>
                <w:noProof/>
                <w:webHidden/>
              </w:rPr>
              <w:fldChar w:fldCharType="separate"/>
            </w:r>
            <w:r>
              <w:rPr>
                <w:noProof/>
                <w:webHidden/>
              </w:rPr>
              <w:t>25</w:t>
            </w:r>
            <w:r>
              <w:rPr>
                <w:noProof/>
                <w:webHidden/>
              </w:rPr>
              <w:fldChar w:fldCharType="end"/>
            </w:r>
          </w:hyperlink>
        </w:p>
        <w:p w14:paraId="33867868" w14:textId="6CC9ED75" w:rsidR="00E43C6A" w:rsidRDefault="00E43C6A">
          <w:pPr>
            <w:pStyle w:val="TOC4"/>
            <w:tabs>
              <w:tab w:val="left" w:pos="1920"/>
              <w:tab w:val="right" w:leader="dot" w:pos="9016"/>
            </w:tabs>
            <w:rPr>
              <w:noProof/>
              <w:sz w:val="24"/>
            </w:rPr>
          </w:pPr>
          <w:hyperlink w:anchor="_Toc232061393" w:history="1">
            <w:r w:rsidRPr="00EA2644">
              <w:rPr>
                <w:rStyle w:val="Hyperlink"/>
                <w:noProof/>
              </w:rPr>
              <w:t>4.9.3.6.</w:t>
            </w:r>
            <w:r>
              <w:rPr>
                <w:noProof/>
                <w:sz w:val="24"/>
              </w:rPr>
              <w:tab/>
            </w:r>
            <w:r w:rsidRPr="00EA2644">
              <w:rPr>
                <w:rStyle w:val="Hyperlink"/>
                <w:noProof/>
              </w:rPr>
              <w:t>Not Recommended For</w:t>
            </w:r>
            <w:r>
              <w:rPr>
                <w:noProof/>
                <w:webHidden/>
              </w:rPr>
              <w:tab/>
            </w:r>
            <w:r>
              <w:rPr>
                <w:noProof/>
                <w:webHidden/>
              </w:rPr>
              <w:fldChar w:fldCharType="begin"/>
            </w:r>
            <w:r>
              <w:rPr>
                <w:noProof/>
                <w:webHidden/>
              </w:rPr>
              <w:instrText xml:space="preserve"> PAGEREF _Toc232061393 \h </w:instrText>
            </w:r>
            <w:r>
              <w:rPr>
                <w:noProof/>
                <w:webHidden/>
              </w:rPr>
            </w:r>
            <w:r>
              <w:rPr>
                <w:noProof/>
                <w:webHidden/>
              </w:rPr>
              <w:fldChar w:fldCharType="separate"/>
            </w:r>
            <w:r>
              <w:rPr>
                <w:noProof/>
                <w:webHidden/>
              </w:rPr>
              <w:t>26</w:t>
            </w:r>
            <w:r>
              <w:rPr>
                <w:noProof/>
                <w:webHidden/>
              </w:rPr>
              <w:fldChar w:fldCharType="end"/>
            </w:r>
          </w:hyperlink>
        </w:p>
        <w:p w14:paraId="48C5F078" w14:textId="5EB4C563" w:rsidR="00E43C6A" w:rsidRDefault="00E43C6A">
          <w:pPr>
            <w:pStyle w:val="TOC4"/>
            <w:tabs>
              <w:tab w:val="left" w:pos="1920"/>
              <w:tab w:val="right" w:leader="dot" w:pos="9016"/>
            </w:tabs>
            <w:rPr>
              <w:noProof/>
              <w:sz w:val="24"/>
            </w:rPr>
          </w:pPr>
          <w:hyperlink w:anchor="_Toc232061394" w:history="1">
            <w:r w:rsidRPr="00EA2644">
              <w:rPr>
                <w:rStyle w:val="Hyperlink"/>
                <w:noProof/>
              </w:rPr>
              <w:t>4.9.3.7.</w:t>
            </w:r>
            <w:r>
              <w:rPr>
                <w:noProof/>
                <w:sz w:val="24"/>
              </w:rPr>
              <w:tab/>
            </w:r>
            <w:r w:rsidRPr="00EA2644">
              <w:rPr>
                <w:rStyle w:val="Hyperlink"/>
                <w:noProof/>
              </w:rPr>
              <w:t>Recommended Reporting Controls</w:t>
            </w:r>
            <w:r>
              <w:rPr>
                <w:noProof/>
                <w:webHidden/>
              </w:rPr>
              <w:tab/>
            </w:r>
            <w:r>
              <w:rPr>
                <w:noProof/>
                <w:webHidden/>
              </w:rPr>
              <w:fldChar w:fldCharType="begin"/>
            </w:r>
            <w:r>
              <w:rPr>
                <w:noProof/>
                <w:webHidden/>
              </w:rPr>
              <w:instrText xml:space="preserve"> PAGEREF _Toc232061394 \h </w:instrText>
            </w:r>
            <w:r>
              <w:rPr>
                <w:noProof/>
                <w:webHidden/>
              </w:rPr>
            </w:r>
            <w:r>
              <w:rPr>
                <w:noProof/>
                <w:webHidden/>
              </w:rPr>
              <w:fldChar w:fldCharType="separate"/>
            </w:r>
            <w:r>
              <w:rPr>
                <w:noProof/>
                <w:webHidden/>
              </w:rPr>
              <w:t>26</w:t>
            </w:r>
            <w:r>
              <w:rPr>
                <w:noProof/>
                <w:webHidden/>
              </w:rPr>
              <w:fldChar w:fldCharType="end"/>
            </w:r>
          </w:hyperlink>
        </w:p>
        <w:p w14:paraId="6CA6F865" w14:textId="7CF46AF7" w:rsidR="00E43C6A" w:rsidRDefault="00E43C6A">
          <w:pPr>
            <w:pStyle w:val="TOC3"/>
            <w:tabs>
              <w:tab w:val="left" w:pos="1440"/>
              <w:tab w:val="right" w:leader="dot" w:pos="9016"/>
            </w:tabs>
            <w:rPr>
              <w:rFonts w:eastAsiaTheme="minorEastAsia"/>
              <w:noProof/>
              <w:sz w:val="24"/>
              <w:szCs w:val="24"/>
              <w:lang w:eastAsia="en-GB"/>
            </w:rPr>
          </w:pPr>
          <w:hyperlink w:anchor="_Toc232061395" w:history="1">
            <w:r w:rsidRPr="00EA2644">
              <w:rPr>
                <w:rStyle w:val="Hyperlink"/>
                <w:noProof/>
              </w:rPr>
              <w:t>4.9.4.</w:t>
            </w:r>
            <w:r>
              <w:rPr>
                <w:rFonts w:eastAsiaTheme="minorEastAsia"/>
                <w:noProof/>
                <w:sz w:val="24"/>
                <w:szCs w:val="24"/>
                <w:lang w:eastAsia="en-GB"/>
              </w:rPr>
              <w:tab/>
            </w:r>
            <w:r w:rsidRPr="00EA2644">
              <w:rPr>
                <w:rStyle w:val="Hyperlink"/>
                <w:noProof/>
              </w:rPr>
              <w:t>Marks as a Percentage of Absent Marks</w:t>
            </w:r>
            <w:r>
              <w:rPr>
                <w:noProof/>
                <w:webHidden/>
              </w:rPr>
              <w:tab/>
            </w:r>
            <w:r>
              <w:rPr>
                <w:noProof/>
                <w:webHidden/>
              </w:rPr>
              <w:fldChar w:fldCharType="begin"/>
            </w:r>
            <w:r>
              <w:rPr>
                <w:noProof/>
                <w:webHidden/>
              </w:rPr>
              <w:instrText xml:space="preserve"> PAGEREF _Toc232061395 \h </w:instrText>
            </w:r>
            <w:r>
              <w:rPr>
                <w:noProof/>
                <w:webHidden/>
              </w:rPr>
            </w:r>
            <w:r>
              <w:rPr>
                <w:noProof/>
                <w:webHidden/>
              </w:rPr>
              <w:fldChar w:fldCharType="separate"/>
            </w:r>
            <w:r>
              <w:rPr>
                <w:noProof/>
                <w:webHidden/>
              </w:rPr>
              <w:t>26</w:t>
            </w:r>
            <w:r>
              <w:rPr>
                <w:noProof/>
                <w:webHidden/>
              </w:rPr>
              <w:fldChar w:fldCharType="end"/>
            </w:r>
          </w:hyperlink>
        </w:p>
        <w:p w14:paraId="5C941B7F" w14:textId="0EF1BAEF" w:rsidR="00E43C6A" w:rsidRDefault="00E43C6A">
          <w:pPr>
            <w:pStyle w:val="TOC4"/>
            <w:tabs>
              <w:tab w:val="left" w:pos="1920"/>
              <w:tab w:val="right" w:leader="dot" w:pos="9016"/>
            </w:tabs>
            <w:rPr>
              <w:noProof/>
              <w:sz w:val="24"/>
            </w:rPr>
          </w:pPr>
          <w:hyperlink w:anchor="_Toc232061396" w:history="1">
            <w:r w:rsidRPr="00EA2644">
              <w:rPr>
                <w:rStyle w:val="Hyperlink"/>
                <w:noProof/>
              </w:rPr>
              <w:t>4.9.4.1.</w:t>
            </w:r>
            <w:r>
              <w:rPr>
                <w:noProof/>
                <w:sz w:val="24"/>
              </w:rPr>
              <w:tab/>
            </w:r>
            <w:r w:rsidRPr="00EA2644">
              <w:rPr>
                <w:rStyle w:val="Hyperlink"/>
                <w:noProof/>
              </w:rPr>
              <w:t>Purpose</w:t>
            </w:r>
            <w:r>
              <w:rPr>
                <w:noProof/>
                <w:webHidden/>
              </w:rPr>
              <w:tab/>
            </w:r>
            <w:r>
              <w:rPr>
                <w:noProof/>
                <w:webHidden/>
              </w:rPr>
              <w:fldChar w:fldCharType="begin"/>
            </w:r>
            <w:r>
              <w:rPr>
                <w:noProof/>
                <w:webHidden/>
              </w:rPr>
              <w:instrText xml:space="preserve"> PAGEREF _Toc232061396 \h </w:instrText>
            </w:r>
            <w:r>
              <w:rPr>
                <w:noProof/>
                <w:webHidden/>
              </w:rPr>
            </w:r>
            <w:r>
              <w:rPr>
                <w:noProof/>
                <w:webHidden/>
              </w:rPr>
              <w:fldChar w:fldCharType="separate"/>
            </w:r>
            <w:r>
              <w:rPr>
                <w:noProof/>
                <w:webHidden/>
              </w:rPr>
              <w:t>26</w:t>
            </w:r>
            <w:r>
              <w:rPr>
                <w:noProof/>
                <w:webHidden/>
              </w:rPr>
              <w:fldChar w:fldCharType="end"/>
            </w:r>
          </w:hyperlink>
        </w:p>
        <w:p w14:paraId="38EFCB0D" w14:textId="16BFC0B1" w:rsidR="00E43C6A" w:rsidRDefault="00E43C6A">
          <w:pPr>
            <w:pStyle w:val="TOC4"/>
            <w:tabs>
              <w:tab w:val="left" w:pos="1920"/>
              <w:tab w:val="right" w:leader="dot" w:pos="9016"/>
            </w:tabs>
            <w:rPr>
              <w:noProof/>
              <w:sz w:val="24"/>
            </w:rPr>
          </w:pPr>
          <w:hyperlink w:anchor="_Toc232061397" w:history="1">
            <w:r w:rsidRPr="00EA2644">
              <w:rPr>
                <w:rStyle w:val="Hyperlink"/>
                <w:noProof/>
              </w:rPr>
              <w:t>4.9.4.2.</w:t>
            </w:r>
            <w:r>
              <w:rPr>
                <w:noProof/>
                <w:sz w:val="24"/>
              </w:rPr>
              <w:tab/>
            </w:r>
            <w:r w:rsidRPr="00EA2644">
              <w:rPr>
                <w:rStyle w:val="Hyperlink"/>
                <w:noProof/>
              </w:rPr>
              <w:t>Definition</w:t>
            </w:r>
            <w:r>
              <w:rPr>
                <w:noProof/>
                <w:webHidden/>
              </w:rPr>
              <w:tab/>
            </w:r>
            <w:r>
              <w:rPr>
                <w:noProof/>
                <w:webHidden/>
              </w:rPr>
              <w:fldChar w:fldCharType="begin"/>
            </w:r>
            <w:r>
              <w:rPr>
                <w:noProof/>
                <w:webHidden/>
              </w:rPr>
              <w:instrText xml:space="preserve"> PAGEREF _Toc232061397 \h </w:instrText>
            </w:r>
            <w:r>
              <w:rPr>
                <w:noProof/>
                <w:webHidden/>
              </w:rPr>
            </w:r>
            <w:r>
              <w:rPr>
                <w:noProof/>
                <w:webHidden/>
              </w:rPr>
              <w:fldChar w:fldCharType="separate"/>
            </w:r>
            <w:r>
              <w:rPr>
                <w:noProof/>
                <w:webHidden/>
              </w:rPr>
              <w:t>26</w:t>
            </w:r>
            <w:r>
              <w:rPr>
                <w:noProof/>
                <w:webHidden/>
              </w:rPr>
              <w:fldChar w:fldCharType="end"/>
            </w:r>
          </w:hyperlink>
        </w:p>
        <w:p w14:paraId="624D8B7C" w14:textId="54B959CA" w:rsidR="00E43C6A" w:rsidRDefault="00E43C6A">
          <w:pPr>
            <w:pStyle w:val="TOC4"/>
            <w:tabs>
              <w:tab w:val="left" w:pos="1920"/>
              <w:tab w:val="right" w:leader="dot" w:pos="9016"/>
            </w:tabs>
            <w:rPr>
              <w:noProof/>
              <w:sz w:val="24"/>
            </w:rPr>
          </w:pPr>
          <w:hyperlink w:anchor="_Toc232061398" w:history="1">
            <w:r w:rsidRPr="00EA2644">
              <w:rPr>
                <w:rStyle w:val="Hyperlink"/>
                <w:noProof/>
              </w:rPr>
              <w:t>4.9.4.3.</w:t>
            </w:r>
            <w:r>
              <w:rPr>
                <w:noProof/>
                <w:sz w:val="24"/>
              </w:rPr>
              <w:tab/>
            </w:r>
            <w:r w:rsidRPr="00EA2644">
              <w:rPr>
                <w:rStyle w:val="Hyperlink"/>
                <w:noProof/>
              </w:rPr>
              <w:t>Intended Use</w:t>
            </w:r>
            <w:r>
              <w:rPr>
                <w:noProof/>
                <w:webHidden/>
              </w:rPr>
              <w:tab/>
            </w:r>
            <w:r>
              <w:rPr>
                <w:noProof/>
                <w:webHidden/>
              </w:rPr>
              <w:fldChar w:fldCharType="begin"/>
            </w:r>
            <w:r>
              <w:rPr>
                <w:noProof/>
                <w:webHidden/>
              </w:rPr>
              <w:instrText xml:space="preserve"> PAGEREF _Toc232061398 \h </w:instrText>
            </w:r>
            <w:r>
              <w:rPr>
                <w:noProof/>
                <w:webHidden/>
              </w:rPr>
            </w:r>
            <w:r>
              <w:rPr>
                <w:noProof/>
                <w:webHidden/>
              </w:rPr>
              <w:fldChar w:fldCharType="separate"/>
            </w:r>
            <w:r>
              <w:rPr>
                <w:noProof/>
                <w:webHidden/>
              </w:rPr>
              <w:t>26</w:t>
            </w:r>
            <w:r>
              <w:rPr>
                <w:noProof/>
                <w:webHidden/>
              </w:rPr>
              <w:fldChar w:fldCharType="end"/>
            </w:r>
          </w:hyperlink>
        </w:p>
        <w:p w14:paraId="53ED051D" w14:textId="1FB864F2" w:rsidR="00E43C6A" w:rsidRDefault="00E43C6A">
          <w:pPr>
            <w:pStyle w:val="TOC4"/>
            <w:tabs>
              <w:tab w:val="left" w:pos="1680"/>
              <w:tab w:val="right" w:leader="dot" w:pos="9016"/>
            </w:tabs>
            <w:rPr>
              <w:noProof/>
              <w:sz w:val="24"/>
            </w:rPr>
          </w:pPr>
          <w:hyperlink w:anchor="_Toc232061399" w:history="1">
            <w:r w:rsidRPr="00EA2644">
              <w:rPr>
                <w:rStyle w:val="Hyperlink"/>
                <w:noProof/>
              </w:rPr>
              <w:t>4.9.4.4.</w:t>
            </w:r>
            <w:r>
              <w:rPr>
                <w:noProof/>
                <w:sz w:val="24"/>
              </w:rPr>
              <w:tab/>
            </w:r>
            <w:r w:rsidRPr="00EA2644">
              <w:rPr>
                <w:rStyle w:val="Hyperlink"/>
                <w:noProof/>
              </w:rPr>
              <w:t>Strengths</w:t>
            </w:r>
            <w:r>
              <w:rPr>
                <w:noProof/>
                <w:webHidden/>
              </w:rPr>
              <w:tab/>
            </w:r>
            <w:r>
              <w:rPr>
                <w:noProof/>
                <w:webHidden/>
              </w:rPr>
              <w:fldChar w:fldCharType="begin"/>
            </w:r>
            <w:r>
              <w:rPr>
                <w:noProof/>
                <w:webHidden/>
              </w:rPr>
              <w:instrText xml:space="preserve"> PAGEREF _Toc232061399 \h </w:instrText>
            </w:r>
            <w:r>
              <w:rPr>
                <w:noProof/>
                <w:webHidden/>
              </w:rPr>
            </w:r>
            <w:r>
              <w:rPr>
                <w:noProof/>
                <w:webHidden/>
              </w:rPr>
              <w:fldChar w:fldCharType="separate"/>
            </w:r>
            <w:r>
              <w:rPr>
                <w:noProof/>
                <w:webHidden/>
              </w:rPr>
              <w:t>26</w:t>
            </w:r>
            <w:r>
              <w:rPr>
                <w:noProof/>
                <w:webHidden/>
              </w:rPr>
              <w:fldChar w:fldCharType="end"/>
            </w:r>
          </w:hyperlink>
        </w:p>
        <w:p w14:paraId="46EA070C" w14:textId="312300E9" w:rsidR="00E43C6A" w:rsidRDefault="00E43C6A">
          <w:pPr>
            <w:pStyle w:val="TOC4"/>
            <w:tabs>
              <w:tab w:val="left" w:pos="1920"/>
              <w:tab w:val="right" w:leader="dot" w:pos="9016"/>
            </w:tabs>
            <w:rPr>
              <w:noProof/>
              <w:sz w:val="24"/>
            </w:rPr>
          </w:pPr>
          <w:hyperlink w:anchor="_Toc232061400" w:history="1">
            <w:r w:rsidRPr="00EA2644">
              <w:rPr>
                <w:rStyle w:val="Hyperlink"/>
                <w:noProof/>
              </w:rPr>
              <w:t>4.9.4.5.</w:t>
            </w:r>
            <w:r>
              <w:rPr>
                <w:noProof/>
                <w:sz w:val="24"/>
              </w:rPr>
              <w:tab/>
            </w:r>
            <w:r w:rsidRPr="00EA2644">
              <w:rPr>
                <w:rStyle w:val="Hyperlink"/>
                <w:noProof/>
              </w:rPr>
              <w:t>Limitations</w:t>
            </w:r>
            <w:r>
              <w:rPr>
                <w:noProof/>
                <w:webHidden/>
              </w:rPr>
              <w:tab/>
            </w:r>
            <w:r>
              <w:rPr>
                <w:noProof/>
                <w:webHidden/>
              </w:rPr>
              <w:fldChar w:fldCharType="begin"/>
            </w:r>
            <w:r>
              <w:rPr>
                <w:noProof/>
                <w:webHidden/>
              </w:rPr>
              <w:instrText xml:space="preserve"> PAGEREF _Toc232061400 \h </w:instrText>
            </w:r>
            <w:r>
              <w:rPr>
                <w:noProof/>
                <w:webHidden/>
              </w:rPr>
            </w:r>
            <w:r>
              <w:rPr>
                <w:noProof/>
                <w:webHidden/>
              </w:rPr>
              <w:fldChar w:fldCharType="separate"/>
            </w:r>
            <w:r>
              <w:rPr>
                <w:noProof/>
                <w:webHidden/>
              </w:rPr>
              <w:t>26</w:t>
            </w:r>
            <w:r>
              <w:rPr>
                <w:noProof/>
                <w:webHidden/>
              </w:rPr>
              <w:fldChar w:fldCharType="end"/>
            </w:r>
          </w:hyperlink>
        </w:p>
        <w:p w14:paraId="1B1D2536" w14:textId="4A6C2788" w:rsidR="00E43C6A" w:rsidRDefault="00E43C6A">
          <w:pPr>
            <w:pStyle w:val="TOC4"/>
            <w:tabs>
              <w:tab w:val="left" w:pos="1920"/>
              <w:tab w:val="right" w:leader="dot" w:pos="9016"/>
            </w:tabs>
            <w:rPr>
              <w:noProof/>
              <w:sz w:val="24"/>
            </w:rPr>
          </w:pPr>
          <w:hyperlink w:anchor="_Toc232061401" w:history="1">
            <w:r w:rsidRPr="00EA2644">
              <w:rPr>
                <w:rStyle w:val="Hyperlink"/>
                <w:noProof/>
              </w:rPr>
              <w:t>4.9.4.6.</w:t>
            </w:r>
            <w:r>
              <w:rPr>
                <w:noProof/>
                <w:sz w:val="24"/>
              </w:rPr>
              <w:tab/>
            </w:r>
            <w:r w:rsidRPr="00EA2644">
              <w:rPr>
                <w:rStyle w:val="Hyperlink"/>
                <w:noProof/>
              </w:rPr>
              <w:t>Not Recommended For</w:t>
            </w:r>
            <w:r>
              <w:rPr>
                <w:noProof/>
                <w:webHidden/>
              </w:rPr>
              <w:tab/>
            </w:r>
            <w:r>
              <w:rPr>
                <w:noProof/>
                <w:webHidden/>
              </w:rPr>
              <w:fldChar w:fldCharType="begin"/>
            </w:r>
            <w:r>
              <w:rPr>
                <w:noProof/>
                <w:webHidden/>
              </w:rPr>
              <w:instrText xml:space="preserve"> PAGEREF _Toc232061401 \h </w:instrText>
            </w:r>
            <w:r>
              <w:rPr>
                <w:noProof/>
                <w:webHidden/>
              </w:rPr>
            </w:r>
            <w:r>
              <w:rPr>
                <w:noProof/>
                <w:webHidden/>
              </w:rPr>
              <w:fldChar w:fldCharType="separate"/>
            </w:r>
            <w:r>
              <w:rPr>
                <w:noProof/>
                <w:webHidden/>
              </w:rPr>
              <w:t>26</w:t>
            </w:r>
            <w:r>
              <w:rPr>
                <w:noProof/>
                <w:webHidden/>
              </w:rPr>
              <w:fldChar w:fldCharType="end"/>
            </w:r>
          </w:hyperlink>
        </w:p>
        <w:p w14:paraId="482957E4" w14:textId="0AC028C8" w:rsidR="00E43C6A" w:rsidRDefault="00E43C6A">
          <w:pPr>
            <w:pStyle w:val="TOC4"/>
            <w:tabs>
              <w:tab w:val="left" w:pos="1920"/>
              <w:tab w:val="right" w:leader="dot" w:pos="9016"/>
            </w:tabs>
            <w:rPr>
              <w:noProof/>
              <w:sz w:val="24"/>
            </w:rPr>
          </w:pPr>
          <w:hyperlink w:anchor="_Toc232061402" w:history="1">
            <w:r w:rsidRPr="00EA2644">
              <w:rPr>
                <w:rStyle w:val="Hyperlink"/>
                <w:noProof/>
              </w:rPr>
              <w:t>4.9.4.7.</w:t>
            </w:r>
            <w:r>
              <w:rPr>
                <w:noProof/>
                <w:sz w:val="24"/>
              </w:rPr>
              <w:tab/>
            </w:r>
            <w:r w:rsidRPr="00EA2644">
              <w:rPr>
                <w:rStyle w:val="Hyperlink"/>
                <w:noProof/>
              </w:rPr>
              <w:t>Recommended Reporting Controls</w:t>
            </w:r>
            <w:r>
              <w:rPr>
                <w:noProof/>
                <w:webHidden/>
              </w:rPr>
              <w:tab/>
            </w:r>
            <w:r>
              <w:rPr>
                <w:noProof/>
                <w:webHidden/>
              </w:rPr>
              <w:fldChar w:fldCharType="begin"/>
            </w:r>
            <w:r>
              <w:rPr>
                <w:noProof/>
                <w:webHidden/>
              </w:rPr>
              <w:instrText xml:space="preserve"> PAGEREF _Toc232061402 \h </w:instrText>
            </w:r>
            <w:r>
              <w:rPr>
                <w:noProof/>
                <w:webHidden/>
              </w:rPr>
            </w:r>
            <w:r>
              <w:rPr>
                <w:noProof/>
                <w:webHidden/>
              </w:rPr>
              <w:fldChar w:fldCharType="separate"/>
            </w:r>
            <w:r>
              <w:rPr>
                <w:noProof/>
                <w:webHidden/>
              </w:rPr>
              <w:t>27</w:t>
            </w:r>
            <w:r>
              <w:rPr>
                <w:noProof/>
                <w:webHidden/>
              </w:rPr>
              <w:fldChar w:fldCharType="end"/>
            </w:r>
          </w:hyperlink>
        </w:p>
        <w:p w14:paraId="751DA668" w14:textId="05AB8FB8" w:rsidR="00E43C6A" w:rsidRDefault="00E43C6A">
          <w:pPr>
            <w:pStyle w:val="TOC3"/>
            <w:tabs>
              <w:tab w:val="left" w:pos="1440"/>
              <w:tab w:val="right" w:leader="dot" w:pos="9016"/>
            </w:tabs>
            <w:rPr>
              <w:rFonts w:eastAsiaTheme="minorEastAsia"/>
              <w:noProof/>
              <w:sz w:val="24"/>
              <w:szCs w:val="24"/>
              <w:lang w:eastAsia="en-GB"/>
            </w:rPr>
          </w:pPr>
          <w:hyperlink w:anchor="_Toc232061403" w:history="1">
            <w:r w:rsidRPr="00EA2644">
              <w:rPr>
                <w:rStyle w:val="Hyperlink"/>
                <w:noProof/>
              </w:rPr>
              <w:t>4.9.5.</w:t>
            </w:r>
            <w:r>
              <w:rPr>
                <w:rFonts w:eastAsiaTheme="minorEastAsia"/>
                <w:noProof/>
                <w:sz w:val="24"/>
                <w:szCs w:val="24"/>
                <w:lang w:eastAsia="en-GB"/>
              </w:rPr>
              <w:tab/>
            </w:r>
            <w:r w:rsidRPr="00EA2644">
              <w:rPr>
                <w:rStyle w:val="Hyperlink"/>
                <w:noProof/>
              </w:rPr>
              <w:t>Marks as Percentage of Possible Marks</w:t>
            </w:r>
            <w:r>
              <w:rPr>
                <w:noProof/>
                <w:webHidden/>
              </w:rPr>
              <w:tab/>
            </w:r>
            <w:r>
              <w:rPr>
                <w:noProof/>
                <w:webHidden/>
              </w:rPr>
              <w:fldChar w:fldCharType="begin"/>
            </w:r>
            <w:r>
              <w:rPr>
                <w:noProof/>
                <w:webHidden/>
              </w:rPr>
              <w:instrText xml:space="preserve"> PAGEREF _Toc232061403 \h </w:instrText>
            </w:r>
            <w:r>
              <w:rPr>
                <w:noProof/>
                <w:webHidden/>
              </w:rPr>
            </w:r>
            <w:r>
              <w:rPr>
                <w:noProof/>
                <w:webHidden/>
              </w:rPr>
              <w:fldChar w:fldCharType="separate"/>
            </w:r>
            <w:r>
              <w:rPr>
                <w:noProof/>
                <w:webHidden/>
              </w:rPr>
              <w:t>27</w:t>
            </w:r>
            <w:r>
              <w:rPr>
                <w:noProof/>
                <w:webHidden/>
              </w:rPr>
              <w:fldChar w:fldCharType="end"/>
            </w:r>
          </w:hyperlink>
        </w:p>
        <w:p w14:paraId="0D85E928" w14:textId="4F1EE9B2" w:rsidR="00E43C6A" w:rsidRDefault="00E43C6A">
          <w:pPr>
            <w:pStyle w:val="TOC4"/>
            <w:tabs>
              <w:tab w:val="left" w:pos="1920"/>
              <w:tab w:val="right" w:leader="dot" w:pos="9016"/>
            </w:tabs>
            <w:rPr>
              <w:noProof/>
              <w:sz w:val="24"/>
            </w:rPr>
          </w:pPr>
          <w:hyperlink w:anchor="_Toc232061404" w:history="1">
            <w:r w:rsidRPr="00EA2644">
              <w:rPr>
                <w:rStyle w:val="Hyperlink"/>
                <w:noProof/>
              </w:rPr>
              <w:t>4.9.5.1.</w:t>
            </w:r>
            <w:r>
              <w:rPr>
                <w:noProof/>
                <w:sz w:val="24"/>
              </w:rPr>
              <w:tab/>
            </w:r>
            <w:r w:rsidRPr="00EA2644">
              <w:rPr>
                <w:rStyle w:val="Hyperlink"/>
                <w:noProof/>
              </w:rPr>
              <w:t>Purpose</w:t>
            </w:r>
            <w:r>
              <w:rPr>
                <w:noProof/>
                <w:webHidden/>
              </w:rPr>
              <w:tab/>
            </w:r>
            <w:r>
              <w:rPr>
                <w:noProof/>
                <w:webHidden/>
              </w:rPr>
              <w:fldChar w:fldCharType="begin"/>
            </w:r>
            <w:r>
              <w:rPr>
                <w:noProof/>
                <w:webHidden/>
              </w:rPr>
              <w:instrText xml:space="preserve"> PAGEREF _Toc232061404 \h </w:instrText>
            </w:r>
            <w:r>
              <w:rPr>
                <w:noProof/>
                <w:webHidden/>
              </w:rPr>
            </w:r>
            <w:r>
              <w:rPr>
                <w:noProof/>
                <w:webHidden/>
              </w:rPr>
              <w:fldChar w:fldCharType="separate"/>
            </w:r>
            <w:r>
              <w:rPr>
                <w:noProof/>
                <w:webHidden/>
              </w:rPr>
              <w:t>27</w:t>
            </w:r>
            <w:r>
              <w:rPr>
                <w:noProof/>
                <w:webHidden/>
              </w:rPr>
              <w:fldChar w:fldCharType="end"/>
            </w:r>
          </w:hyperlink>
        </w:p>
        <w:p w14:paraId="654E634B" w14:textId="67EDEC61" w:rsidR="00E43C6A" w:rsidRDefault="00E43C6A">
          <w:pPr>
            <w:pStyle w:val="TOC4"/>
            <w:tabs>
              <w:tab w:val="left" w:pos="1920"/>
              <w:tab w:val="right" w:leader="dot" w:pos="9016"/>
            </w:tabs>
            <w:rPr>
              <w:noProof/>
              <w:sz w:val="24"/>
            </w:rPr>
          </w:pPr>
          <w:hyperlink w:anchor="_Toc232061405" w:history="1">
            <w:r w:rsidRPr="00EA2644">
              <w:rPr>
                <w:rStyle w:val="Hyperlink"/>
                <w:noProof/>
              </w:rPr>
              <w:t>4.9.5.2.</w:t>
            </w:r>
            <w:r>
              <w:rPr>
                <w:noProof/>
                <w:sz w:val="24"/>
              </w:rPr>
              <w:tab/>
            </w:r>
            <w:r w:rsidRPr="00EA2644">
              <w:rPr>
                <w:rStyle w:val="Hyperlink"/>
                <w:noProof/>
              </w:rPr>
              <w:t>Definition</w:t>
            </w:r>
            <w:r>
              <w:rPr>
                <w:noProof/>
                <w:webHidden/>
              </w:rPr>
              <w:tab/>
            </w:r>
            <w:r>
              <w:rPr>
                <w:noProof/>
                <w:webHidden/>
              </w:rPr>
              <w:fldChar w:fldCharType="begin"/>
            </w:r>
            <w:r>
              <w:rPr>
                <w:noProof/>
                <w:webHidden/>
              </w:rPr>
              <w:instrText xml:space="preserve"> PAGEREF _Toc232061405 \h </w:instrText>
            </w:r>
            <w:r>
              <w:rPr>
                <w:noProof/>
                <w:webHidden/>
              </w:rPr>
            </w:r>
            <w:r>
              <w:rPr>
                <w:noProof/>
                <w:webHidden/>
              </w:rPr>
              <w:fldChar w:fldCharType="separate"/>
            </w:r>
            <w:r>
              <w:rPr>
                <w:noProof/>
                <w:webHidden/>
              </w:rPr>
              <w:t>27</w:t>
            </w:r>
            <w:r>
              <w:rPr>
                <w:noProof/>
                <w:webHidden/>
              </w:rPr>
              <w:fldChar w:fldCharType="end"/>
            </w:r>
          </w:hyperlink>
        </w:p>
        <w:p w14:paraId="0B442431" w14:textId="1DF52D12" w:rsidR="00E43C6A" w:rsidRDefault="00E43C6A">
          <w:pPr>
            <w:pStyle w:val="TOC4"/>
            <w:tabs>
              <w:tab w:val="left" w:pos="1920"/>
              <w:tab w:val="right" w:leader="dot" w:pos="9016"/>
            </w:tabs>
            <w:rPr>
              <w:noProof/>
              <w:sz w:val="24"/>
            </w:rPr>
          </w:pPr>
          <w:hyperlink w:anchor="_Toc232061406" w:history="1">
            <w:r w:rsidRPr="00EA2644">
              <w:rPr>
                <w:rStyle w:val="Hyperlink"/>
                <w:noProof/>
              </w:rPr>
              <w:t>4.9.5.3.</w:t>
            </w:r>
            <w:r>
              <w:rPr>
                <w:noProof/>
                <w:sz w:val="24"/>
              </w:rPr>
              <w:tab/>
            </w:r>
            <w:r w:rsidRPr="00EA2644">
              <w:rPr>
                <w:rStyle w:val="Hyperlink"/>
                <w:noProof/>
              </w:rPr>
              <w:t>Intended Use</w:t>
            </w:r>
            <w:r>
              <w:rPr>
                <w:noProof/>
                <w:webHidden/>
              </w:rPr>
              <w:tab/>
            </w:r>
            <w:r>
              <w:rPr>
                <w:noProof/>
                <w:webHidden/>
              </w:rPr>
              <w:fldChar w:fldCharType="begin"/>
            </w:r>
            <w:r>
              <w:rPr>
                <w:noProof/>
                <w:webHidden/>
              </w:rPr>
              <w:instrText xml:space="preserve"> PAGEREF _Toc232061406 \h </w:instrText>
            </w:r>
            <w:r>
              <w:rPr>
                <w:noProof/>
                <w:webHidden/>
              </w:rPr>
            </w:r>
            <w:r>
              <w:rPr>
                <w:noProof/>
                <w:webHidden/>
              </w:rPr>
              <w:fldChar w:fldCharType="separate"/>
            </w:r>
            <w:r>
              <w:rPr>
                <w:noProof/>
                <w:webHidden/>
              </w:rPr>
              <w:t>27</w:t>
            </w:r>
            <w:r>
              <w:rPr>
                <w:noProof/>
                <w:webHidden/>
              </w:rPr>
              <w:fldChar w:fldCharType="end"/>
            </w:r>
          </w:hyperlink>
        </w:p>
        <w:p w14:paraId="502D2D83" w14:textId="445EE165" w:rsidR="00E43C6A" w:rsidRDefault="00E43C6A">
          <w:pPr>
            <w:pStyle w:val="TOC4"/>
            <w:tabs>
              <w:tab w:val="left" w:pos="1680"/>
              <w:tab w:val="right" w:leader="dot" w:pos="9016"/>
            </w:tabs>
            <w:rPr>
              <w:noProof/>
              <w:sz w:val="24"/>
            </w:rPr>
          </w:pPr>
          <w:hyperlink w:anchor="_Toc232061407" w:history="1">
            <w:r w:rsidRPr="00EA2644">
              <w:rPr>
                <w:rStyle w:val="Hyperlink"/>
                <w:noProof/>
              </w:rPr>
              <w:t>4.9.5.4.</w:t>
            </w:r>
            <w:r>
              <w:rPr>
                <w:noProof/>
                <w:sz w:val="24"/>
              </w:rPr>
              <w:tab/>
            </w:r>
            <w:r w:rsidRPr="00EA2644">
              <w:rPr>
                <w:rStyle w:val="Hyperlink"/>
                <w:noProof/>
              </w:rPr>
              <w:t>Strengths</w:t>
            </w:r>
            <w:r>
              <w:rPr>
                <w:noProof/>
                <w:webHidden/>
              </w:rPr>
              <w:tab/>
            </w:r>
            <w:r>
              <w:rPr>
                <w:noProof/>
                <w:webHidden/>
              </w:rPr>
              <w:fldChar w:fldCharType="begin"/>
            </w:r>
            <w:r>
              <w:rPr>
                <w:noProof/>
                <w:webHidden/>
              </w:rPr>
              <w:instrText xml:space="preserve"> PAGEREF _Toc232061407 \h </w:instrText>
            </w:r>
            <w:r>
              <w:rPr>
                <w:noProof/>
                <w:webHidden/>
              </w:rPr>
            </w:r>
            <w:r>
              <w:rPr>
                <w:noProof/>
                <w:webHidden/>
              </w:rPr>
              <w:fldChar w:fldCharType="separate"/>
            </w:r>
            <w:r>
              <w:rPr>
                <w:noProof/>
                <w:webHidden/>
              </w:rPr>
              <w:t>27</w:t>
            </w:r>
            <w:r>
              <w:rPr>
                <w:noProof/>
                <w:webHidden/>
              </w:rPr>
              <w:fldChar w:fldCharType="end"/>
            </w:r>
          </w:hyperlink>
        </w:p>
        <w:p w14:paraId="7037DFE4" w14:textId="79E8BB79" w:rsidR="00E43C6A" w:rsidRDefault="00E43C6A">
          <w:pPr>
            <w:pStyle w:val="TOC4"/>
            <w:tabs>
              <w:tab w:val="left" w:pos="1920"/>
              <w:tab w:val="right" w:leader="dot" w:pos="9016"/>
            </w:tabs>
            <w:rPr>
              <w:noProof/>
              <w:sz w:val="24"/>
            </w:rPr>
          </w:pPr>
          <w:hyperlink w:anchor="_Toc232061408" w:history="1">
            <w:r w:rsidRPr="00EA2644">
              <w:rPr>
                <w:rStyle w:val="Hyperlink"/>
                <w:noProof/>
              </w:rPr>
              <w:t>4.9.5.5.</w:t>
            </w:r>
            <w:r>
              <w:rPr>
                <w:noProof/>
                <w:sz w:val="24"/>
              </w:rPr>
              <w:tab/>
            </w:r>
            <w:r w:rsidRPr="00EA2644">
              <w:rPr>
                <w:rStyle w:val="Hyperlink"/>
                <w:noProof/>
              </w:rPr>
              <w:t>Limitations</w:t>
            </w:r>
            <w:r>
              <w:rPr>
                <w:noProof/>
                <w:webHidden/>
              </w:rPr>
              <w:tab/>
            </w:r>
            <w:r>
              <w:rPr>
                <w:noProof/>
                <w:webHidden/>
              </w:rPr>
              <w:fldChar w:fldCharType="begin"/>
            </w:r>
            <w:r>
              <w:rPr>
                <w:noProof/>
                <w:webHidden/>
              </w:rPr>
              <w:instrText xml:space="preserve"> PAGEREF _Toc232061408 \h </w:instrText>
            </w:r>
            <w:r>
              <w:rPr>
                <w:noProof/>
                <w:webHidden/>
              </w:rPr>
            </w:r>
            <w:r>
              <w:rPr>
                <w:noProof/>
                <w:webHidden/>
              </w:rPr>
              <w:fldChar w:fldCharType="separate"/>
            </w:r>
            <w:r>
              <w:rPr>
                <w:noProof/>
                <w:webHidden/>
              </w:rPr>
              <w:t>27</w:t>
            </w:r>
            <w:r>
              <w:rPr>
                <w:noProof/>
                <w:webHidden/>
              </w:rPr>
              <w:fldChar w:fldCharType="end"/>
            </w:r>
          </w:hyperlink>
        </w:p>
        <w:p w14:paraId="2A951DD9" w14:textId="26922419" w:rsidR="00E43C6A" w:rsidRDefault="00E43C6A">
          <w:pPr>
            <w:pStyle w:val="TOC4"/>
            <w:tabs>
              <w:tab w:val="left" w:pos="1920"/>
              <w:tab w:val="right" w:leader="dot" w:pos="9016"/>
            </w:tabs>
            <w:rPr>
              <w:noProof/>
              <w:sz w:val="24"/>
            </w:rPr>
          </w:pPr>
          <w:hyperlink w:anchor="_Toc232061409" w:history="1">
            <w:r w:rsidRPr="00EA2644">
              <w:rPr>
                <w:rStyle w:val="Hyperlink"/>
                <w:noProof/>
              </w:rPr>
              <w:t>4.9.5.6.</w:t>
            </w:r>
            <w:r>
              <w:rPr>
                <w:noProof/>
                <w:sz w:val="24"/>
              </w:rPr>
              <w:tab/>
            </w:r>
            <w:r w:rsidRPr="00EA2644">
              <w:rPr>
                <w:rStyle w:val="Hyperlink"/>
                <w:noProof/>
              </w:rPr>
              <w:t>Not Recommended For</w:t>
            </w:r>
            <w:r>
              <w:rPr>
                <w:noProof/>
                <w:webHidden/>
              </w:rPr>
              <w:tab/>
            </w:r>
            <w:r>
              <w:rPr>
                <w:noProof/>
                <w:webHidden/>
              </w:rPr>
              <w:fldChar w:fldCharType="begin"/>
            </w:r>
            <w:r>
              <w:rPr>
                <w:noProof/>
                <w:webHidden/>
              </w:rPr>
              <w:instrText xml:space="preserve"> PAGEREF _Toc232061409 \h </w:instrText>
            </w:r>
            <w:r>
              <w:rPr>
                <w:noProof/>
                <w:webHidden/>
              </w:rPr>
            </w:r>
            <w:r>
              <w:rPr>
                <w:noProof/>
                <w:webHidden/>
              </w:rPr>
              <w:fldChar w:fldCharType="separate"/>
            </w:r>
            <w:r>
              <w:rPr>
                <w:noProof/>
                <w:webHidden/>
              </w:rPr>
              <w:t>27</w:t>
            </w:r>
            <w:r>
              <w:rPr>
                <w:noProof/>
                <w:webHidden/>
              </w:rPr>
              <w:fldChar w:fldCharType="end"/>
            </w:r>
          </w:hyperlink>
        </w:p>
        <w:p w14:paraId="35A6D697" w14:textId="6D78966B" w:rsidR="00E43C6A" w:rsidRDefault="00E43C6A">
          <w:pPr>
            <w:pStyle w:val="TOC4"/>
            <w:tabs>
              <w:tab w:val="left" w:pos="1920"/>
              <w:tab w:val="right" w:leader="dot" w:pos="9016"/>
            </w:tabs>
            <w:rPr>
              <w:noProof/>
              <w:sz w:val="24"/>
            </w:rPr>
          </w:pPr>
          <w:hyperlink w:anchor="_Toc232061410" w:history="1">
            <w:r w:rsidRPr="00EA2644">
              <w:rPr>
                <w:rStyle w:val="Hyperlink"/>
                <w:noProof/>
              </w:rPr>
              <w:t>4.9.5.7.</w:t>
            </w:r>
            <w:r>
              <w:rPr>
                <w:noProof/>
                <w:sz w:val="24"/>
              </w:rPr>
              <w:tab/>
            </w:r>
            <w:r w:rsidRPr="00EA2644">
              <w:rPr>
                <w:rStyle w:val="Hyperlink"/>
                <w:noProof/>
              </w:rPr>
              <w:t>Recommended Reporting Controls</w:t>
            </w:r>
            <w:r>
              <w:rPr>
                <w:noProof/>
                <w:webHidden/>
              </w:rPr>
              <w:tab/>
            </w:r>
            <w:r>
              <w:rPr>
                <w:noProof/>
                <w:webHidden/>
              </w:rPr>
              <w:fldChar w:fldCharType="begin"/>
            </w:r>
            <w:r>
              <w:rPr>
                <w:noProof/>
                <w:webHidden/>
              </w:rPr>
              <w:instrText xml:space="preserve"> PAGEREF _Toc232061410 \h </w:instrText>
            </w:r>
            <w:r>
              <w:rPr>
                <w:noProof/>
                <w:webHidden/>
              </w:rPr>
            </w:r>
            <w:r>
              <w:rPr>
                <w:noProof/>
                <w:webHidden/>
              </w:rPr>
              <w:fldChar w:fldCharType="separate"/>
            </w:r>
            <w:r>
              <w:rPr>
                <w:noProof/>
                <w:webHidden/>
              </w:rPr>
              <w:t>27</w:t>
            </w:r>
            <w:r>
              <w:rPr>
                <w:noProof/>
                <w:webHidden/>
              </w:rPr>
              <w:fldChar w:fldCharType="end"/>
            </w:r>
          </w:hyperlink>
        </w:p>
        <w:p w14:paraId="5C8320A4" w14:textId="698B81B7" w:rsidR="00E43C6A" w:rsidRDefault="00E43C6A">
          <w:pPr>
            <w:pStyle w:val="TOC3"/>
            <w:tabs>
              <w:tab w:val="left" w:pos="1440"/>
              <w:tab w:val="right" w:leader="dot" w:pos="9016"/>
            </w:tabs>
            <w:rPr>
              <w:rFonts w:eastAsiaTheme="minorEastAsia"/>
              <w:noProof/>
              <w:sz w:val="24"/>
              <w:szCs w:val="24"/>
              <w:lang w:eastAsia="en-GB"/>
            </w:rPr>
          </w:pPr>
          <w:hyperlink w:anchor="_Toc232061411" w:history="1">
            <w:r w:rsidRPr="00EA2644">
              <w:rPr>
                <w:rStyle w:val="Hyperlink"/>
                <w:noProof/>
              </w:rPr>
              <w:t>4.9.6.</w:t>
            </w:r>
            <w:r>
              <w:rPr>
                <w:rFonts w:eastAsiaTheme="minorEastAsia"/>
                <w:noProof/>
                <w:sz w:val="24"/>
                <w:szCs w:val="24"/>
                <w:lang w:eastAsia="en-GB"/>
              </w:rPr>
              <w:tab/>
            </w:r>
            <w:r w:rsidRPr="00EA2644">
              <w:rPr>
                <w:rStyle w:val="Hyperlink"/>
                <w:noProof/>
              </w:rPr>
              <w:t>All Marks (All Mark Types)</w:t>
            </w:r>
            <w:r>
              <w:rPr>
                <w:noProof/>
                <w:webHidden/>
              </w:rPr>
              <w:tab/>
            </w:r>
            <w:r>
              <w:rPr>
                <w:noProof/>
                <w:webHidden/>
              </w:rPr>
              <w:fldChar w:fldCharType="begin"/>
            </w:r>
            <w:r>
              <w:rPr>
                <w:noProof/>
                <w:webHidden/>
              </w:rPr>
              <w:instrText xml:space="preserve"> PAGEREF _Toc232061411 \h </w:instrText>
            </w:r>
            <w:r>
              <w:rPr>
                <w:noProof/>
                <w:webHidden/>
              </w:rPr>
            </w:r>
            <w:r>
              <w:rPr>
                <w:noProof/>
                <w:webHidden/>
              </w:rPr>
              <w:fldChar w:fldCharType="separate"/>
            </w:r>
            <w:r>
              <w:rPr>
                <w:noProof/>
                <w:webHidden/>
              </w:rPr>
              <w:t>27</w:t>
            </w:r>
            <w:r>
              <w:rPr>
                <w:noProof/>
                <w:webHidden/>
              </w:rPr>
              <w:fldChar w:fldCharType="end"/>
            </w:r>
          </w:hyperlink>
        </w:p>
        <w:p w14:paraId="2D881FDA" w14:textId="2F374D8C" w:rsidR="00E43C6A" w:rsidRDefault="00E43C6A">
          <w:pPr>
            <w:pStyle w:val="TOC4"/>
            <w:tabs>
              <w:tab w:val="left" w:pos="1920"/>
              <w:tab w:val="right" w:leader="dot" w:pos="9016"/>
            </w:tabs>
            <w:rPr>
              <w:noProof/>
              <w:sz w:val="24"/>
            </w:rPr>
          </w:pPr>
          <w:hyperlink w:anchor="_Toc232061412" w:history="1">
            <w:r w:rsidRPr="00EA2644">
              <w:rPr>
                <w:rStyle w:val="Hyperlink"/>
                <w:noProof/>
              </w:rPr>
              <w:t>4.9.6.1.</w:t>
            </w:r>
            <w:r>
              <w:rPr>
                <w:noProof/>
                <w:sz w:val="24"/>
              </w:rPr>
              <w:tab/>
            </w:r>
            <w:r w:rsidRPr="00EA2644">
              <w:rPr>
                <w:rStyle w:val="Hyperlink"/>
                <w:noProof/>
              </w:rPr>
              <w:t>Purpose</w:t>
            </w:r>
            <w:r>
              <w:rPr>
                <w:noProof/>
                <w:webHidden/>
              </w:rPr>
              <w:tab/>
            </w:r>
            <w:r>
              <w:rPr>
                <w:noProof/>
                <w:webHidden/>
              </w:rPr>
              <w:fldChar w:fldCharType="begin"/>
            </w:r>
            <w:r>
              <w:rPr>
                <w:noProof/>
                <w:webHidden/>
              </w:rPr>
              <w:instrText xml:space="preserve"> PAGEREF _Toc232061412 \h </w:instrText>
            </w:r>
            <w:r>
              <w:rPr>
                <w:noProof/>
                <w:webHidden/>
              </w:rPr>
            </w:r>
            <w:r>
              <w:rPr>
                <w:noProof/>
                <w:webHidden/>
              </w:rPr>
              <w:fldChar w:fldCharType="separate"/>
            </w:r>
            <w:r>
              <w:rPr>
                <w:noProof/>
                <w:webHidden/>
              </w:rPr>
              <w:t>28</w:t>
            </w:r>
            <w:r>
              <w:rPr>
                <w:noProof/>
                <w:webHidden/>
              </w:rPr>
              <w:fldChar w:fldCharType="end"/>
            </w:r>
          </w:hyperlink>
        </w:p>
        <w:p w14:paraId="5A3AB3BA" w14:textId="49BBF0D9" w:rsidR="00E43C6A" w:rsidRDefault="00E43C6A">
          <w:pPr>
            <w:pStyle w:val="TOC4"/>
            <w:tabs>
              <w:tab w:val="left" w:pos="1920"/>
              <w:tab w:val="right" w:leader="dot" w:pos="9016"/>
            </w:tabs>
            <w:rPr>
              <w:noProof/>
              <w:sz w:val="24"/>
            </w:rPr>
          </w:pPr>
          <w:hyperlink w:anchor="_Toc232061413" w:history="1">
            <w:r w:rsidRPr="00EA2644">
              <w:rPr>
                <w:rStyle w:val="Hyperlink"/>
                <w:noProof/>
              </w:rPr>
              <w:t>4.9.6.2.</w:t>
            </w:r>
            <w:r>
              <w:rPr>
                <w:noProof/>
                <w:sz w:val="24"/>
              </w:rPr>
              <w:tab/>
            </w:r>
            <w:r w:rsidRPr="00EA2644">
              <w:rPr>
                <w:rStyle w:val="Hyperlink"/>
                <w:noProof/>
              </w:rPr>
              <w:t>Definition</w:t>
            </w:r>
            <w:r>
              <w:rPr>
                <w:noProof/>
                <w:webHidden/>
              </w:rPr>
              <w:tab/>
            </w:r>
            <w:r>
              <w:rPr>
                <w:noProof/>
                <w:webHidden/>
              </w:rPr>
              <w:fldChar w:fldCharType="begin"/>
            </w:r>
            <w:r>
              <w:rPr>
                <w:noProof/>
                <w:webHidden/>
              </w:rPr>
              <w:instrText xml:space="preserve"> PAGEREF _Toc232061413 \h </w:instrText>
            </w:r>
            <w:r>
              <w:rPr>
                <w:noProof/>
                <w:webHidden/>
              </w:rPr>
            </w:r>
            <w:r>
              <w:rPr>
                <w:noProof/>
                <w:webHidden/>
              </w:rPr>
              <w:fldChar w:fldCharType="separate"/>
            </w:r>
            <w:r>
              <w:rPr>
                <w:noProof/>
                <w:webHidden/>
              </w:rPr>
              <w:t>28</w:t>
            </w:r>
            <w:r>
              <w:rPr>
                <w:noProof/>
                <w:webHidden/>
              </w:rPr>
              <w:fldChar w:fldCharType="end"/>
            </w:r>
          </w:hyperlink>
        </w:p>
        <w:p w14:paraId="190DD5FE" w14:textId="0C3B5983" w:rsidR="00E43C6A" w:rsidRDefault="00E43C6A">
          <w:pPr>
            <w:pStyle w:val="TOC4"/>
            <w:tabs>
              <w:tab w:val="left" w:pos="1680"/>
              <w:tab w:val="right" w:leader="dot" w:pos="9016"/>
            </w:tabs>
            <w:rPr>
              <w:noProof/>
              <w:sz w:val="24"/>
            </w:rPr>
          </w:pPr>
          <w:hyperlink w:anchor="_Toc232061414" w:history="1">
            <w:r w:rsidRPr="00EA2644">
              <w:rPr>
                <w:rStyle w:val="Hyperlink"/>
                <w:noProof/>
              </w:rPr>
              <w:t>4.9.6.3.</w:t>
            </w:r>
            <w:r>
              <w:rPr>
                <w:noProof/>
                <w:sz w:val="24"/>
              </w:rPr>
              <w:tab/>
            </w:r>
            <w:r w:rsidRPr="00EA2644">
              <w:rPr>
                <w:rStyle w:val="Hyperlink"/>
                <w:noProof/>
              </w:rPr>
              <w:t>Usage Requirements</w:t>
            </w:r>
            <w:r>
              <w:rPr>
                <w:noProof/>
                <w:webHidden/>
              </w:rPr>
              <w:tab/>
            </w:r>
            <w:r>
              <w:rPr>
                <w:noProof/>
                <w:webHidden/>
              </w:rPr>
              <w:fldChar w:fldCharType="begin"/>
            </w:r>
            <w:r>
              <w:rPr>
                <w:noProof/>
                <w:webHidden/>
              </w:rPr>
              <w:instrText xml:space="preserve"> PAGEREF _Toc232061414 \h </w:instrText>
            </w:r>
            <w:r>
              <w:rPr>
                <w:noProof/>
                <w:webHidden/>
              </w:rPr>
            </w:r>
            <w:r>
              <w:rPr>
                <w:noProof/>
                <w:webHidden/>
              </w:rPr>
              <w:fldChar w:fldCharType="separate"/>
            </w:r>
            <w:r>
              <w:rPr>
                <w:noProof/>
                <w:webHidden/>
              </w:rPr>
              <w:t>28</w:t>
            </w:r>
            <w:r>
              <w:rPr>
                <w:noProof/>
                <w:webHidden/>
              </w:rPr>
              <w:fldChar w:fldCharType="end"/>
            </w:r>
          </w:hyperlink>
        </w:p>
        <w:p w14:paraId="42D72892" w14:textId="4995C1D7" w:rsidR="00E43C6A" w:rsidRDefault="00E43C6A">
          <w:pPr>
            <w:pStyle w:val="TOC1"/>
            <w:tabs>
              <w:tab w:val="right" w:leader="dot" w:pos="9016"/>
            </w:tabs>
            <w:rPr>
              <w:rFonts w:eastAsiaTheme="minorEastAsia"/>
              <w:noProof/>
              <w:sz w:val="24"/>
              <w:szCs w:val="24"/>
              <w:lang w:eastAsia="en-GB"/>
            </w:rPr>
          </w:pPr>
          <w:hyperlink w:anchor="_Toc232061415" w:history="1">
            <w:r w:rsidRPr="00EA2644">
              <w:rPr>
                <w:rStyle w:val="Hyperlink"/>
                <w:noProof/>
              </w:rPr>
              <w:t>5. DfE Data</w:t>
            </w:r>
            <w:r>
              <w:rPr>
                <w:noProof/>
                <w:webHidden/>
              </w:rPr>
              <w:tab/>
            </w:r>
            <w:r>
              <w:rPr>
                <w:noProof/>
                <w:webHidden/>
              </w:rPr>
              <w:fldChar w:fldCharType="begin"/>
            </w:r>
            <w:r>
              <w:rPr>
                <w:noProof/>
                <w:webHidden/>
              </w:rPr>
              <w:instrText xml:space="preserve"> PAGEREF _Toc232061415 \h </w:instrText>
            </w:r>
            <w:r>
              <w:rPr>
                <w:noProof/>
                <w:webHidden/>
              </w:rPr>
            </w:r>
            <w:r>
              <w:rPr>
                <w:noProof/>
                <w:webHidden/>
              </w:rPr>
              <w:fldChar w:fldCharType="separate"/>
            </w:r>
            <w:r>
              <w:rPr>
                <w:noProof/>
                <w:webHidden/>
              </w:rPr>
              <w:t>28</w:t>
            </w:r>
            <w:r>
              <w:rPr>
                <w:noProof/>
                <w:webHidden/>
              </w:rPr>
              <w:fldChar w:fldCharType="end"/>
            </w:r>
          </w:hyperlink>
        </w:p>
        <w:p w14:paraId="533C44D3" w14:textId="05B528F8" w:rsidR="00E43C6A" w:rsidRDefault="00E43C6A">
          <w:pPr>
            <w:pStyle w:val="TOC2"/>
            <w:tabs>
              <w:tab w:val="left" w:pos="960"/>
              <w:tab w:val="right" w:leader="dot" w:pos="9016"/>
            </w:tabs>
            <w:rPr>
              <w:rFonts w:eastAsiaTheme="minorEastAsia"/>
              <w:noProof/>
              <w:sz w:val="24"/>
              <w:szCs w:val="24"/>
              <w:lang w:eastAsia="en-GB"/>
            </w:rPr>
          </w:pPr>
          <w:hyperlink w:anchor="_Toc232061416" w:history="1">
            <w:r w:rsidRPr="00EA2644">
              <w:rPr>
                <w:rStyle w:val="Hyperlink"/>
                <w:noProof/>
              </w:rPr>
              <w:t>5.1.</w:t>
            </w:r>
            <w:r>
              <w:rPr>
                <w:rFonts w:eastAsiaTheme="minorEastAsia"/>
                <w:noProof/>
                <w:sz w:val="24"/>
                <w:szCs w:val="24"/>
                <w:lang w:eastAsia="en-GB"/>
              </w:rPr>
              <w:tab/>
            </w:r>
            <w:r w:rsidRPr="00EA2644">
              <w:rPr>
                <w:rStyle w:val="Hyperlink"/>
                <w:noProof/>
              </w:rPr>
              <w:t>Dfe Max Date</w:t>
            </w:r>
            <w:r>
              <w:rPr>
                <w:noProof/>
                <w:webHidden/>
              </w:rPr>
              <w:tab/>
            </w:r>
            <w:r>
              <w:rPr>
                <w:noProof/>
                <w:webHidden/>
              </w:rPr>
              <w:fldChar w:fldCharType="begin"/>
            </w:r>
            <w:r>
              <w:rPr>
                <w:noProof/>
                <w:webHidden/>
              </w:rPr>
              <w:instrText xml:space="preserve"> PAGEREF _Toc232061416 \h </w:instrText>
            </w:r>
            <w:r>
              <w:rPr>
                <w:noProof/>
                <w:webHidden/>
              </w:rPr>
            </w:r>
            <w:r>
              <w:rPr>
                <w:noProof/>
                <w:webHidden/>
              </w:rPr>
              <w:fldChar w:fldCharType="separate"/>
            </w:r>
            <w:r>
              <w:rPr>
                <w:noProof/>
                <w:webHidden/>
              </w:rPr>
              <w:t>28</w:t>
            </w:r>
            <w:r>
              <w:rPr>
                <w:noProof/>
                <w:webHidden/>
              </w:rPr>
              <w:fldChar w:fldCharType="end"/>
            </w:r>
          </w:hyperlink>
        </w:p>
        <w:p w14:paraId="4A29400C" w14:textId="3A72AE02" w:rsidR="00E43C6A" w:rsidRDefault="00E43C6A">
          <w:pPr>
            <w:pStyle w:val="TOC2"/>
            <w:tabs>
              <w:tab w:val="left" w:pos="960"/>
              <w:tab w:val="right" w:leader="dot" w:pos="9016"/>
            </w:tabs>
            <w:rPr>
              <w:rFonts w:eastAsiaTheme="minorEastAsia"/>
              <w:noProof/>
              <w:sz w:val="24"/>
              <w:szCs w:val="24"/>
              <w:lang w:eastAsia="en-GB"/>
            </w:rPr>
          </w:pPr>
          <w:hyperlink w:anchor="_Toc232061417" w:history="1">
            <w:r w:rsidRPr="00EA2644">
              <w:rPr>
                <w:rStyle w:val="Hyperlink"/>
                <w:noProof/>
              </w:rPr>
              <w:t>5.2.</w:t>
            </w:r>
            <w:r>
              <w:rPr>
                <w:rFonts w:eastAsiaTheme="minorEastAsia"/>
                <w:noProof/>
                <w:sz w:val="24"/>
                <w:szCs w:val="24"/>
                <w:lang w:eastAsia="en-GB"/>
              </w:rPr>
              <w:tab/>
            </w:r>
            <w:r w:rsidRPr="00EA2644">
              <w:rPr>
                <w:rStyle w:val="Hyperlink"/>
                <w:noProof/>
              </w:rPr>
              <w:t>DfE Attendance</w:t>
            </w:r>
            <w:r>
              <w:rPr>
                <w:noProof/>
                <w:webHidden/>
              </w:rPr>
              <w:tab/>
            </w:r>
            <w:r>
              <w:rPr>
                <w:noProof/>
                <w:webHidden/>
              </w:rPr>
              <w:fldChar w:fldCharType="begin"/>
            </w:r>
            <w:r>
              <w:rPr>
                <w:noProof/>
                <w:webHidden/>
              </w:rPr>
              <w:instrText xml:space="preserve"> PAGEREF _Toc232061417 \h </w:instrText>
            </w:r>
            <w:r>
              <w:rPr>
                <w:noProof/>
                <w:webHidden/>
              </w:rPr>
            </w:r>
            <w:r>
              <w:rPr>
                <w:noProof/>
                <w:webHidden/>
              </w:rPr>
              <w:fldChar w:fldCharType="separate"/>
            </w:r>
            <w:r>
              <w:rPr>
                <w:noProof/>
                <w:webHidden/>
              </w:rPr>
              <w:t>28</w:t>
            </w:r>
            <w:r>
              <w:rPr>
                <w:noProof/>
                <w:webHidden/>
              </w:rPr>
              <w:fldChar w:fldCharType="end"/>
            </w:r>
          </w:hyperlink>
        </w:p>
        <w:p w14:paraId="2B8AEDB1" w14:textId="27BBC7C0" w:rsidR="00E43C6A" w:rsidRDefault="00E43C6A">
          <w:pPr>
            <w:pStyle w:val="TOC2"/>
            <w:tabs>
              <w:tab w:val="left" w:pos="960"/>
              <w:tab w:val="right" w:leader="dot" w:pos="9016"/>
            </w:tabs>
            <w:rPr>
              <w:rFonts w:eastAsiaTheme="minorEastAsia"/>
              <w:noProof/>
              <w:sz w:val="24"/>
              <w:szCs w:val="24"/>
              <w:lang w:eastAsia="en-GB"/>
            </w:rPr>
          </w:pPr>
          <w:hyperlink w:anchor="_Toc232061418" w:history="1">
            <w:r w:rsidRPr="00EA2644">
              <w:rPr>
                <w:rStyle w:val="Hyperlink"/>
                <w:noProof/>
              </w:rPr>
              <w:t>5.3.</w:t>
            </w:r>
            <w:r>
              <w:rPr>
                <w:rFonts w:eastAsiaTheme="minorEastAsia"/>
                <w:noProof/>
                <w:sz w:val="24"/>
                <w:szCs w:val="24"/>
                <w:lang w:eastAsia="en-GB"/>
              </w:rPr>
              <w:tab/>
            </w:r>
            <w:r w:rsidRPr="00EA2644">
              <w:rPr>
                <w:rStyle w:val="Hyperlink"/>
                <w:noProof/>
              </w:rPr>
              <w:t>DfE Absence</w:t>
            </w:r>
            <w:r>
              <w:rPr>
                <w:noProof/>
                <w:webHidden/>
              </w:rPr>
              <w:tab/>
            </w:r>
            <w:r>
              <w:rPr>
                <w:noProof/>
                <w:webHidden/>
              </w:rPr>
              <w:fldChar w:fldCharType="begin"/>
            </w:r>
            <w:r>
              <w:rPr>
                <w:noProof/>
                <w:webHidden/>
              </w:rPr>
              <w:instrText xml:space="preserve"> PAGEREF _Toc232061418 \h </w:instrText>
            </w:r>
            <w:r>
              <w:rPr>
                <w:noProof/>
                <w:webHidden/>
              </w:rPr>
            </w:r>
            <w:r>
              <w:rPr>
                <w:noProof/>
                <w:webHidden/>
              </w:rPr>
              <w:fldChar w:fldCharType="separate"/>
            </w:r>
            <w:r>
              <w:rPr>
                <w:noProof/>
                <w:webHidden/>
              </w:rPr>
              <w:t>28</w:t>
            </w:r>
            <w:r>
              <w:rPr>
                <w:noProof/>
                <w:webHidden/>
              </w:rPr>
              <w:fldChar w:fldCharType="end"/>
            </w:r>
          </w:hyperlink>
        </w:p>
        <w:p w14:paraId="0BCD7745" w14:textId="450B6389" w:rsidR="00E43C6A" w:rsidRDefault="00E43C6A">
          <w:pPr>
            <w:pStyle w:val="TOC2"/>
            <w:tabs>
              <w:tab w:val="left" w:pos="960"/>
              <w:tab w:val="right" w:leader="dot" w:pos="9016"/>
            </w:tabs>
            <w:rPr>
              <w:rFonts w:eastAsiaTheme="minorEastAsia"/>
              <w:noProof/>
              <w:sz w:val="24"/>
              <w:szCs w:val="24"/>
              <w:lang w:eastAsia="en-GB"/>
            </w:rPr>
          </w:pPr>
          <w:hyperlink w:anchor="_Toc232061419" w:history="1">
            <w:r w:rsidRPr="00EA2644">
              <w:rPr>
                <w:rStyle w:val="Hyperlink"/>
                <w:noProof/>
              </w:rPr>
              <w:t>5.4.</w:t>
            </w:r>
            <w:r>
              <w:rPr>
                <w:rFonts w:eastAsiaTheme="minorEastAsia"/>
                <w:noProof/>
                <w:sz w:val="24"/>
                <w:szCs w:val="24"/>
                <w:lang w:eastAsia="en-GB"/>
              </w:rPr>
              <w:tab/>
            </w:r>
            <w:r w:rsidRPr="00EA2644">
              <w:rPr>
                <w:rStyle w:val="Hyperlink"/>
                <w:noProof/>
              </w:rPr>
              <w:t>Dfe Auth Absence</w:t>
            </w:r>
            <w:r>
              <w:rPr>
                <w:noProof/>
                <w:webHidden/>
              </w:rPr>
              <w:tab/>
            </w:r>
            <w:r>
              <w:rPr>
                <w:noProof/>
                <w:webHidden/>
              </w:rPr>
              <w:fldChar w:fldCharType="begin"/>
            </w:r>
            <w:r>
              <w:rPr>
                <w:noProof/>
                <w:webHidden/>
              </w:rPr>
              <w:instrText xml:space="preserve"> PAGEREF _Toc232061419 \h </w:instrText>
            </w:r>
            <w:r>
              <w:rPr>
                <w:noProof/>
                <w:webHidden/>
              </w:rPr>
            </w:r>
            <w:r>
              <w:rPr>
                <w:noProof/>
                <w:webHidden/>
              </w:rPr>
              <w:fldChar w:fldCharType="separate"/>
            </w:r>
            <w:r>
              <w:rPr>
                <w:noProof/>
                <w:webHidden/>
              </w:rPr>
              <w:t>28</w:t>
            </w:r>
            <w:r>
              <w:rPr>
                <w:noProof/>
                <w:webHidden/>
              </w:rPr>
              <w:fldChar w:fldCharType="end"/>
            </w:r>
          </w:hyperlink>
        </w:p>
        <w:p w14:paraId="64654EFB" w14:textId="24A795DB" w:rsidR="00E43C6A" w:rsidRDefault="00E43C6A">
          <w:pPr>
            <w:pStyle w:val="TOC2"/>
            <w:tabs>
              <w:tab w:val="left" w:pos="960"/>
              <w:tab w:val="right" w:leader="dot" w:pos="9016"/>
            </w:tabs>
            <w:rPr>
              <w:rFonts w:eastAsiaTheme="minorEastAsia"/>
              <w:noProof/>
              <w:sz w:val="24"/>
              <w:szCs w:val="24"/>
              <w:lang w:eastAsia="en-GB"/>
            </w:rPr>
          </w:pPr>
          <w:hyperlink w:anchor="_Toc232061420" w:history="1">
            <w:r w:rsidRPr="00EA2644">
              <w:rPr>
                <w:rStyle w:val="Hyperlink"/>
                <w:noProof/>
              </w:rPr>
              <w:t>5.5.</w:t>
            </w:r>
            <w:r>
              <w:rPr>
                <w:rFonts w:eastAsiaTheme="minorEastAsia"/>
                <w:noProof/>
                <w:sz w:val="24"/>
                <w:szCs w:val="24"/>
                <w:lang w:eastAsia="en-GB"/>
              </w:rPr>
              <w:tab/>
            </w:r>
            <w:r w:rsidRPr="00EA2644">
              <w:rPr>
                <w:rStyle w:val="Hyperlink"/>
                <w:noProof/>
              </w:rPr>
              <w:t>DfE Unauth Absence</w:t>
            </w:r>
            <w:r>
              <w:rPr>
                <w:noProof/>
                <w:webHidden/>
              </w:rPr>
              <w:tab/>
            </w:r>
            <w:r>
              <w:rPr>
                <w:noProof/>
                <w:webHidden/>
              </w:rPr>
              <w:fldChar w:fldCharType="begin"/>
            </w:r>
            <w:r>
              <w:rPr>
                <w:noProof/>
                <w:webHidden/>
              </w:rPr>
              <w:instrText xml:space="preserve"> PAGEREF _Toc232061420 \h </w:instrText>
            </w:r>
            <w:r>
              <w:rPr>
                <w:noProof/>
                <w:webHidden/>
              </w:rPr>
            </w:r>
            <w:r>
              <w:rPr>
                <w:noProof/>
                <w:webHidden/>
              </w:rPr>
              <w:fldChar w:fldCharType="separate"/>
            </w:r>
            <w:r>
              <w:rPr>
                <w:noProof/>
                <w:webHidden/>
              </w:rPr>
              <w:t>28</w:t>
            </w:r>
            <w:r>
              <w:rPr>
                <w:noProof/>
                <w:webHidden/>
              </w:rPr>
              <w:fldChar w:fldCharType="end"/>
            </w:r>
          </w:hyperlink>
        </w:p>
        <w:p w14:paraId="735E9673" w14:textId="1D93E6E0" w:rsidR="00102971" w:rsidRDefault="00804D48" w:rsidP="00102971">
          <w:r>
            <w:fldChar w:fldCharType="end"/>
          </w:r>
        </w:p>
      </w:sdtContent>
    </w:sdt>
    <w:p w14:paraId="2D0433B6" w14:textId="77777777" w:rsidR="00ED1013" w:rsidRDefault="00ED1013">
      <w:pPr>
        <w:spacing w:after="200" w:line="276" w:lineRule="auto"/>
        <w:rPr>
          <w:rFonts w:asciiTheme="majorHAnsi" w:eastAsiaTheme="majorEastAsia" w:hAnsiTheme="majorHAnsi" w:cstheme="majorBidi"/>
          <w:b/>
          <w:bCs/>
          <w:color w:val="365F91" w:themeColor="accent1" w:themeShade="BF"/>
          <w:sz w:val="28"/>
          <w:szCs w:val="28"/>
          <w:highlight w:val="lightGray"/>
        </w:rPr>
      </w:pPr>
      <w:bookmarkStart w:id="3" w:name="_Toc227693272"/>
      <w:r>
        <w:rPr>
          <w:highlight w:val="lightGray"/>
        </w:rPr>
        <w:br w:type="page"/>
      </w:r>
    </w:p>
    <w:p w14:paraId="18D68098" w14:textId="4B176B6E" w:rsidR="00247F4C" w:rsidRPr="000505D9" w:rsidRDefault="00247F4C" w:rsidP="00247F4C">
      <w:pPr>
        <w:pStyle w:val="Heading1"/>
      </w:pPr>
      <w:bookmarkStart w:id="4" w:name="_Toc232061244"/>
      <w:bookmarkEnd w:id="3"/>
      <w:r>
        <w:lastRenderedPageBreak/>
        <w:t>Core Analy</w:t>
      </w:r>
      <w:r w:rsidR="00A063C9">
        <w:t>tical</w:t>
      </w:r>
      <w:r w:rsidRPr="000505D9">
        <w:t xml:space="preserve"> Definitions</w:t>
      </w:r>
      <w:bookmarkEnd w:id="4"/>
    </w:p>
    <w:p w14:paraId="64BC43AB" w14:textId="36229FF8" w:rsidR="00A063C9" w:rsidRDefault="00A063C9" w:rsidP="00A063C9">
      <w:pPr>
        <w:pStyle w:val="Heading2"/>
      </w:pPr>
      <w:bookmarkStart w:id="5" w:name="_Toc232061245"/>
      <w:r>
        <w:t>Unit Definitions</w:t>
      </w:r>
      <w:bookmarkEnd w:id="5"/>
    </w:p>
    <w:p w14:paraId="781005A2" w14:textId="5C813ADE" w:rsidR="00247F4C" w:rsidRPr="000505D9" w:rsidRDefault="00247F4C" w:rsidP="00247F4C">
      <w:r w:rsidRPr="000505D9">
        <w:t>For clarity and consistency, the following definitions apply:</w:t>
      </w:r>
    </w:p>
    <w:p w14:paraId="19B4FD75" w14:textId="77777777" w:rsidR="00247F4C" w:rsidRPr="000505D9" w:rsidRDefault="00247F4C" w:rsidP="00247F4C">
      <w:r w:rsidRPr="000505D9">
        <w:rPr>
          <w:b/>
          <w:bCs/>
        </w:rPr>
        <w:t>Calendar Day</w:t>
      </w:r>
      <w:r w:rsidRPr="000505D9">
        <w:br/>
        <w:t>A single date in the DateTable, regardless of attendance activity.</w:t>
      </w:r>
    </w:p>
    <w:p w14:paraId="4F6C30AB" w14:textId="77777777" w:rsidR="00247F4C" w:rsidRPr="000505D9" w:rsidRDefault="00247F4C" w:rsidP="00247F4C">
      <w:r w:rsidRPr="000505D9">
        <w:rPr>
          <w:b/>
          <w:bCs/>
        </w:rPr>
        <w:t>Student-Day</w:t>
      </w:r>
      <w:r w:rsidRPr="000505D9">
        <w:br/>
        <w:t>A unique combination of Student and Date.</w:t>
      </w:r>
    </w:p>
    <w:p w14:paraId="0493EEAF" w14:textId="1141743C" w:rsidR="00247F4C" w:rsidRPr="000505D9" w:rsidRDefault="00460D34" w:rsidP="00247F4C">
      <w:r>
        <w:rPr>
          <w:b/>
          <w:bCs/>
        </w:rPr>
        <w:t xml:space="preserve">Roll Call </w:t>
      </w:r>
      <w:r w:rsidR="00247F4C" w:rsidRPr="000505D9">
        <w:rPr>
          <w:b/>
          <w:bCs/>
        </w:rPr>
        <w:t>Possible Student-Day</w:t>
      </w:r>
      <w:r w:rsidR="00247F4C" w:rsidRPr="000505D9">
        <w:br/>
        <w:t xml:space="preserve">A Student-Day where at least one </w:t>
      </w:r>
      <w:r w:rsidR="006408F4">
        <w:t xml:space="preserve">roll call </w:t>
      </w:r>
      <w:r w:rsidR="00247F4C" w:rsidRPr="000505D9">
        <w:t>attendance mark was possible.</w:t>
      </w:r>
    </w:p>
    <w:p w14:paraId="55E61CDE" w14:textId="77777777" w:rsidR="007B6B81" w:rsidRDefault="00460D34" w:rsidP="00247F4C">
      <w:r>
        <w:rPr>
          <w:b/>
          <w:bCs/>
        </w:rPr>
        <w:t xml:space="preserve">Roll Call </w:t>
      </w:r>
      <w:r w:rsidR="00693E77" w:rsidRPr="00693E77">
        <w:rPr>
          <w:b/>
          <w:bCs/>
        </w:rPr>
        <w:t>Present Student-Day</w:t>
      </w:r>
      <w:r w:rsidR="00693E77" w:rsidRPr="00693E77">
        <w:br/>
        <w:t xml:space="preserve">A Student-Day where the student was recorded as present </w:t>
      </w:r>
      <w:r w:rsidR="009507B8">
        <w:t xml:space="preserve">on the roll call attendance </w:t>
      </w:r>
      <w:r w:rsidR="00693E77" w:rsidRPr="00693E77">
        <w:t>for at least one session.</w:t>
      </w:r>
    </w:p>
    <w:p w14:paraId="218FEC23" w14:textId="2ADF5C56" w:rsidR="00247F4C" w:rsidRDefault="00247F4C" w:rsidP="00247F4C">
      <w:r w:rsidRPr="000505D9">
        <w:t>These definitions SHALL be used consistently across all attendance-related measures.</w:t>
      </w:r>
    </w:p>
    <w:p w14:paraId="18412014" w14:textId="77777777" w:rsidR="00D34311" w:rsidRPr="00D34311" w:rsidRDefault="00D34311" w:rsidP="00864F25">
      <w:pPr>
        <w:pStyle w:val="Heading3"/>
      </w:pPr>
      <w:bookmarkStart w:id="6" w:name="_Toc232061246"/>
      <w:r w:rsidRPr="00D34311">
        <w:t>Usage Requirements</w:t>
      </w:r>
      <w:bookmarkEnd w:id="6"/>
    </w:p>
    <w:p w14:paraId="15784D0D" w14:textId="77777777" w:rsidR="00D34311" w:rsidRPr="00D34311" w:rsidRDefault="00D34311" w:rsidP="00D34311">
      <w:r w:rsidRPr="00D34311">
        <w:t>These definitions:</w:t>
      </w:r>
    </w:p>
    <w:p w14:paraId="43309E86" w14:textId="77777777" w:rsidR="00D34311" w:rsidRPr="00D34311" w:rsidRDefault="00D34311" w:rsidP="00804D48">
      <w:pPr>
        <w:numPr>
          <w:ilvl w:val="0"/>
          <w:numId w:val="57"/>
        </w:numPr>
      </w:pPr>
      <w:r w:rsidRPr="00D34311">
        <w:t xml:space="preserve">SHALL be used consistently across all analytical measures </w:t>
      </w:r>
    </w:p>
    <w:p w14:paraId="3B3E5A5D" w14:textId="77777777" w:rsidR="00D34311" w:rsidRPr="00D34311" w:rsidRDefault="00D34311" w:rsidP="00804D48">
      <w:pPr>
        <w:numPr>
          <w:ilvl w:val="0"/>
          <w:numId w:val="57"/>
        </w:numPr>
      </w:pPr>
      <w:r w:rsidRPr="00D34311">
        <w:t xml:space="preserve">SHALL NOT be redefined within individual domains (e.g. attendance, behaviour) </w:t>
      </w:r>
    </w:p>
    <w:p w14:paraId="621D79E6" w14:textId="73E6CE01" w:rsidR="00D34311" w:rsidRPr="00D34311" w:rsidRDefault="00BD6F93" w:rsidP="00804D48">
      <w:pPr>
        <w:numPr>
          <w:ilvl w:val="0"/>
          <w:numId w:val="57"/>
        </w:numPr>
      </w:pPr>
      <w:r>
        <w:t>The Roll Call Possible Stud</w:t>
      </w:r>
      <w:r w:rsidR="00B14EE1">
        <w:t xml:space="preserve">ent-Day and Roll Call Present Student-Day </w:t>
      </w:r>
      <w:r w:rsidR="00D34311" w:rsidRPr="00D34311">
        <w:t xml:space="preserve">SHALL form the basis for all normalised and rate-based calculations </w:t>
      </w:r>
      <w:r w:rsidR="00B14EE1">
        <w:t>relating to possible and present days regardless of domain (roll call attendance, Lesson attendance, behaviour etc).</w:t>
      </w:r>
    </w:p>
    <w:p w14:paraId="44849448" w14:textId="273C3984" w:rsidR="00102971" w:rsidRDefault="00102971" w:rsidP="00102971">
      <w:pPr>
        <w:pStyle w:val="Heading1"/>
      </w:pPr>
      <w:bookmarkStart w:id="7" w:name="_Toc232061247"/>
      <w:r w:rsidRPr="00BC589A">
        <w:t>Trend Analysis</w:t>
      </w:r>
      <w:bookmarkEnd w:id="7"/>
    </w:p>
    <w:p w14:paraId="2D3959D6" w14:textId="24BA305D" w:rsidR="00102971" w:rsidRPr="00C22301" w:rsidRDefault="00102971" w:rsidP="00B7785D">
      <w:r w:rsidRPr="00C22301">
        <w:t xml:space="preserve">Trend measures </w:t>
      </w:r>
      <w:r w:rsidR="00B7785D">
        <w:t>w</w:t>
      </w:r>
      <w:r w:rsidRPr="00C22301">
        <w:t xml:space="preserve">ithin the </w:t>
      </w:r>
      <w:r w:rsidR="00F75DC1">
        <w:t xml:space="preserve">Categorical Cohort Model </w:t>
      </w:r>
      <w:r w:rsidRPr="00C22301">
        <w:t xml:space="preserve">evaluate </w:t>
      </w:r>
      <w:r w:rsidRPr="00554D9E">
        <w:t>changes in measure values over time</w:t>
      </w:r>
      <w:r w:rsidR="00AB41C3" w:rsidRPr="00554D9E">
        <w:t xml:space="preserve"> and are derived from </w:t>
      </w:r>
      <w:r w:rsidR="00554D9E" w:rsidRPr="00554D9E">
        <w:t>historical fact data</w:t>
      </w:r>
      <w:r w:rsidRPr="00554D9E">
        <w:t>, not changes in cohort membership.</w:t>
      </w:r>
    </w:p>
    <w:p w14:paraId="0C382BC1" w14:textId="77777777" w:rsidR="00102971" w:rsidRPr="00C22301" w:rsidRDefault="00102971" w:rsidP="00B7785D">
      <w:r w:rsidRPr="00C22301">
        <w:t>These trends:</w:t>
      </w:r>
    </w:p>
    <w:p w14:paraId="61F349C0" w14:textId="77777777" w:rsidR="00102971" w:rsidRPr="00C22301" w:rsidRDefault="00102971" w:rsidP="00B7785D">
      <w:r w:rsidRPr="00C22301">
        <w:t>Do not re</w:t>
      </w:r>
      <w:r w:rsidRPr="00C22301">
        <w:noBreakHyphen/>
        <w:t>evaluate group membership at historical points in time.</w:t>
      </w:r>
    </w:p>
    <w:p w14:paraId="4D614542" w14:textId="77777777" w:rsidR="00102971" w:rsidRPr="00C22301" w:rsidRDefault="00102971" w:rsidP="00B7785D">
      <w:r w:rsidRPr="00C22301">
        <w:t>Do not imply historical accuracy of categorical groupings.</w:t>
      </w:r>
    </w:p>
    <w:p w14:paraId="27AACE25" w14:textId="77777777" w:rsidR="00102971" w:rsidRPr="00C22301" w:rsidRDefault="00102971" w:rsidP="00B7785D">
      <w:r w:rsidRPr="00C22301">
        <w:t xml:space="preserve">Reflect movement in aggregated measures for the </w:t>
      </w:r>
      <w:r w:rsidRPr="003A5831">
        <w:t>currently defined categorical context</w:t>
      </w:r>
      <w:r w:rsidRPr="00C22301">
        <w:t xml:space="preserve"> only.</w:t>
      </w:r>
    </w:p>
    <w:p w14:paraId="5EB31AC3" w14:textId="2BA0B0F2" w:rsidR="00102971" w:rsidRDefault="00102971" w:rsidP="00B7785D">
      <w:r w:rsidRPr="00C22301">
        <w:t xml:space="preserve">Trend analysis in this model SHALL NOT be interpreted as a historical cohort analysis. Any requirement to assess historical membership or cohort evolution over time MUST be addressed using the Historical </w:t>
      </w:r>
      <w:r w:rsidR="00475632">
        <w:t>Cohort</w:t>
      </w:r>
      <w:r w:rsidRPr="00C22301">
        <w:t xml:space="preserve"> Model.</w:t>
      </w:r>
    </w:p>
    <w:p w14:paraId="181682F5" w14:textId="7E72B578" w:rsidR="00102971" w:rsidRDefault="00102971" w:rsidP="00B7785D">
      <w:r w:rsidRPr="00C7064D">
        <w:t xml:space="preserve">This behaviour is governed by the categorical semantic constraints defined in the </w:t>
      </w:r>
      <w:r w:rsidR="00657DDC">
        <w:rPr>
          <w:i/>
          <w:iCs/>
        </w:rPr>
        <w:t xml:space="preserve">ArborPBI Categorical Cohort </w:t>
      </w:r>
      <w:r w:rsidR="00BA1184">
        <w:rPr>
          <w:i/>
          <w:iCs/>
        </w:rPr>
        <w:t xml:space="preserve">Model - </w:t>
      </w:r>
      <w:r w:rsidR="00657DDC">
        <w:rPr>
          <w:i/>
          <w:iCs/>
        </w:rPr>
        <w:t>Requirement Sp</w:t>
      </w:r>
      <w:r w:rsidR="00A17C80">
        <w:rPr>
          <w:i/>
          <w:iCs/>
        </w:rPr>
        <w:t>ecification</w:t>
      </w:r>
      <w:r w:rsidRPr="00C7064D">
        <w:t>. Trend measures operate strictly on aggregated values within the current filter context and do not perform any form of historical cohort reconstruction.</w:t>
      </w:r>
    </w:p>
    <w:p w14:paraId="1E5FE95B" w14:textId="3608DEE5" w:rsidR="009A0840" w:rsidRDefault="009A0840" w:rsidP="00B7785D">
      <w:r w:rsidRPr="009A0840">
        <w:t>All trend and time-based measures evaluate historical fact data for cohorts defined using current-state dimension attributes</w:t>
      </w:r>
      <w:r>
        <w:t>.</w:t>
      </w:r>
    </w:p>
    <w:p w14:paraId="5BED2233" w14:textId="77777777" w:rsidR="00E248D5" w:rsidRPr="00E248D5" w:rsidRDefault="00E248D5" w:rsidP="008D4DC8">
      <w:r w:rsidRPr="00E248D5">
        <w:lastRenderedPageBreak/>
        <w:t>All time windows referenced in trend calculations (e.g. Recent 5 Term Days, Previous Week) are defined exclusively within the DateTable.</w:t>
      </w:r>
    </w:p>
    <w:p w14:paraId="3345F357" w14:textId="77777777" w:rsidR="00E248D5" w:rsidRPr="00E248D5" w:rsidRDefault="00E248D5" w:rsidP="008D4DC8">
      <w:r w:rsidRPr="00E248D5">
        <w:t>These definitions MUST NOT be recreated or overridden within measures.</w:t>
      </w:r>
    </w:p>
    <w:p w14:paraId="341F8A4D" w14:textId="77777777" w:rsidR="006C720A" w:rsidRDefault="006C720A" w:rsidP="006C720A">
      <w:pPr>
        <w:pStyle w:val="Heading2"/>
      </w:pPr>
      <w:bookmarkStart w:id="8" w:name="_Toc231292593"/>
      <w:bookmarkStart w:id="9" w:name="_Toc232061248"/>
      <w:r>
        <w:t>Trend 10 Day (Cumulative)</w:t>
      </w:r>
      <w:bookmarkEnd w:id="8"/>
      <w:bookmarkEnd w:id="9"/>
    </w:p>
    <w:p w14:paraId="39097ED8" w14:textId="77777777" w:rsidR="006C720A" w:rsidRPr="003A5831" w:rsidRDefault="006C720A" w:rsidP="006C720A">
      <w:r>
        <w:t xml:space="preserve">This trend </w:t>
      </w:r>
      <w:r w:rsidRPr="003A5831">
        <w:t>provide</w:t>
      </w:r>
      <w:r>
        <w:t>s</w:t>
      </w:r>
      <w:r w:rsidRPr="003A5831">
        <w:t xml:space="preserve"> a short</w:t>
      </w:r>
      <w:r w:rsidRPr="003A5831">
        <w:noBreakHyphen/>
        <w:t xml:space="preserve">term movement indicator </w:t>
      </w:r>
      <w:r w:rsidRPr="00FE5584">
        <w:rPr>
          <w:b/>
          <w:bCs/>
        </w:rPr>
        <w:t>based on cumulative values</w:t>
      </w:r>
      <w:r w:rsidRPr="003A5831">
        <w:t xml:space="preserve"> taken over three time windows: Today, 5 Term</w:t>
      </w:r>
      <w:r>
        <w:t xml:space="preserve"> </w:t>
      </w:r>
      <w:r w:rsidRPr="003A5831">
        <w:t>Time Days Ago, and 10 Term</w:t>
      </w:r>
      <w:r>
        <w:t xml:space="preserve"> </w:t>
      </w:r>
      <w:r w:rsidRPr="003A5831">
        <w:t>Time Days Ago</w:t>
      </w:r>
    </w:p>
    <w:p w14:paraId="3C53FA43" w14:textId="77777777" w:rsidR="006C720A" w:rsidRPr="00F1344A" w:rsidRDefault="006C720A" w:rsidP="006C720A">
      <w:r>
        <w:t>This is to be implemented as follows:</w:t>
      </w:r>
    </w:p>
    <w:p w14:paraId="7CB4B55A" w14:textId="77777777" w:rsidR="006C720A" w:rsidRDefault="006C720A" w:rsidP="006C720A">
      <w:pPr>
        <w:pStyle w:val="Heading3"/>
      </w:pPr>
      <w:bookmarkStart w:id="10" w:name="_Toc231292594"/>
      <w:bookmarkStart w:id="11" w:name="_Toc232061249"/>
      <w:r>
        <w:t>Interval Comparisons</w:t>
      </w:r>
      <w:bookmarkEnd w:id="10"/>
      <w:bookmarkEnd w:id="11"/>
    </w:p>
    <w:p w14:paraId="3B9E35CE" w14:textId="77777777" w:rsidR="006C720A" w:rsidRPr="00B26353" w:rsidRDefault="006C720A" w:rsidP="006C720A">
      <w:r>
        <w:t>Two comparisons are used:</w:t>
      </w:r>
    </w:p>
    <w:p w14:paraId="3F830045" w14:textId="77777777" w:rsidR="006C720A" w:rsidRPr="003A5831" w:rsidRDefault="006C720A" w:rsidP="006C720A">
      <w:pPr>
        <w:ind w:left="720"/>
      </w:pPr>
      <w:r w:rsidRPr="003A5831">
        <w:t xml:space="preserve">The change from </w:t>
      </w:r>
      <w:r>
        <w:t>Start of TY 10 Days ago and Start of TY to 5 Days Ago</w:t>
      </w:r>
    </w:p>
    <w:p w14:paraId="1FAE2824" w14:textId="77777777" w:rsidR="006C720A" w:rsidRPr="003A5831" w:rsidRDefault="006C720A" w:rsidP="006C720A">
      <w:pPr>
        <w:ind w:left="720"/>
      </w:pPr>
      <w:r w:rsidRPr="003A5831">
        <w:t xml:space="preserve">The change from </w:t>
      </w:r>
      <w:r>
        <w:t>This Year (effectively today) and Start of TY to 5 Days Ago</w:t>
      </w:r>
    </w:p>
    <w:p w14:paraId="7746B515" w14:textId="77777777" w:rsidR="006C720A" w:rsidRPr="003A5831" w:rsidRDefault="006C720A" w:rsidP="006C720A">
      <w:r w:rsidRPr="003A5831">
        <w:t>Each comparison is to generate a classification of Higher, Lower, or Steady.</w:t>
      </w:r>
    </w:p>
    <w:p w14:paraId="6E9DD5D2" w14:textId="77777777" w:rsidR="006C720A" w:rsidRPr="00035DEC" w:rsidRDefault="006C720A" w:rsidP="006C720A">
      <w:pPr>
        <w:pStyle w:val="Heading3"/>
      </w:pPr>
      <w:bookmarkStart w:id="12" w:name="_Toc231292595"/>
      <w:bookmarkStart w:id="13" w:name="_Toc232061250"/>
      <w:r>
        <w:t>Trend Classification</w:t>
      </w:r>
      <w:bookmarkEnd w:id="12"/>
      <w:bookmarkEnd w:id="13"/>
    </w:p>
    <w:p w14:paraId="3820C869" w14:textId="77777777" w:rsidR="006C720A" w:rsidRPr="00F1344A" w:rsidRDefault="006C720A" w:rsidP="006C720A">
      <w:r>
        <w:t xml:space="preserve">This is to be derived by comparing the interval comparisons as detailed below </w:t>
      </w:r>
    </w:p>
    <w:p w14:paraId="5CB52601" w14:textId="77777777" w:rsidR="006C720A" w:rsidRPr="003A5831" w:rsidRDefault="006C720A" w:rsidP="006C720A">
      <w:pPr>
        <w:pStyle w:val="ListParagraph"/>
        <w:numPr>
          <w:ilvl w:val="0"/>
          <w:numId w:val="58"/>
        </w:numPr>
      </w:pPr>
      <w:r w:rsidRPr="003A5831">
        <w:t>Double Climb (both intervals show improvement)</w:t>
      </w:r>
    </w:p>
    <w:p w14:paraId="2C7FE79B" w14:textId="77777777" w:rsidR="006C720A" w:rsidRPr="003A5831" w:rsidRDefault="006C720A" w:rsidP="006C720A">
      <w:pPr>
        <w:pStyle w:val="ListParagraph"/>
        <w:numPr>
          <w:ilvl w:val="0"/>
          <w:numId w:val="58"/>
        </w:numPr>
      </w:pPr>
      <w:r w:rsidRPr="003A5831">
        <w:t>Double Dip (both intervals show decline)</w:t>
      </w:r>
    </w:p>
    <w:p w14:paraId="41E4E6B9" w14:textId="77777777" w:rsidR="006C720A" w:rsidRPr="003A5831" w:rsidRDefault="006C720A" w:rsidP="006C720A">
      <w:pPr>
        <w:pStyle w:val="ListParagraph"/>
        <w:numPr>
          <w:ilvl w:val="0"/>
          <w:numId w:val="58"/>
        </w:numPr>
      </w:pPr>
      <w:r w:rsidRPr="003A5831">
        <w:t>Starting to Climb (overall upward shift driven by the second interval)</w:t>
      </w:r>
    </w:p>
    <w:p w14:paraId="057410A4" w14:textId="77777777" w:rsidR="006C720A" w:rsidRPr="003A5831" w:rsidRDefault="006C720A" w:rsidP="006C720A">
      <w:pPr>
        <w:pStyle w:val="ListParagraph"/>
        <w:numPr>
          <w:ilvl w:val="0"/>
          <w:numId w:val="58"/>
        </w:numPr>
      </w:pPr>
      <w:r w:rsidRPr="003A5831">
        <w:t>Starting to Dip (overall downward shift driven by the second interval)</w:t>
      </w:r>
    </w:p>
    <w:p w14:paraId="50AF175A" w14:textId="77777777" w:rsidR="006C720A" w:rsidRDefault="006C720A" w:rsidP="006C720A">
      <w:pPr>
        <w:pStyle w:val="ListParagraph"/>
        <w:numPr>
          <w:ilvl w:val="0"/>
          <w:numId w:val="58"/>
        </w:numPr>
      </w:pPr>
      <w:r w:rsidRPr="003A5831">
        <w:t>Steady (no decisive movement across the two intervals)</w:t>
      </w:r>
    </w:p>
    <w:p w14:paraId="681FC53D" w14:textId="77777777" w:rsidR="006C720A" w:rsidRDefault="006C720A" w:rsidP="006C720A">
      <w:pPr>
        <w:pStyle w:val="Heading2"/>
      </w:pPr>
      <w:bookmarkStart w:id="14" w:name="_Toc231292596"/>
      <w:bookmarkStart w:id="15" w:name="_Toc232061251"/>
      <w:r>
        <w:t>Trend RP5D (Rolling)</w:t>
      </w:r>
      <w:bookmarkEnd w:id="14"/>
      <w:bookmarkEnd w:id="15"/>
    </w:p>
    <w:p w14:paraId="25DEA46E" w14:textId="77777777" w:rsidR="006C720A" w:rsidRPr="008910C7" w:rsidRDefault="006C720A" w:rsidP="006C720A">
      <w:r>
        <w:t>This trend provides a 5-Day Rolling analysis</w:t>
      </w:r>
      <w:r w:rsidRPr="003A5831">
        <w:t xml:space="preserve"> to address scenarios where the </w:t>
      </w:r>
      <w:r>
        <w:t xml:space="preserve">Trend 10 Day (Cumulative) </w:t>
      </w:r>
      <w:r w:rsidRPr="003A5831">
        <w:t>is not appropriate</w:t>
      </w:r>
      <w:r>
        <w:t xml:space="preserve">, </w:t>
      </w:r>
      <w:r w:rsidRPr="003A5831">
        <w:t>particularly for count</w:t>
      </w:r>
      <w:r w:rsidRPr="003A5831">
        <w:noBreakHyphen/>
        <w:t xml:space="preserve">based measures that may remain static </w:t>
      </w:r>
      <w:r>
        <w:t xml:space="preserve">(steady) </w:t>
      </w:r>
      <w:r w:rsidRPr="003A5831">
        <w:t>for several days while still indicating meaningful change over longer periods.</w:t>
      </w:r>
      <w:r>
        <w:t xml:space="preserve"> It </w:t>
      </w:r>
      <w:r w:rsidRPr="008910C7">
        <w:t>provide</w:t>
      </w:r>
      <w:r>
        <w:t>s</w:t>
      </w:r>
      <w:r w:rsidRPr="008910C7">
        <w:t xml:space="preserve"> a short-term movement </w:t>
      </w:r>
      <w:r w:rsidRPr="00F2169F">
        <w:t>indicator based on values calculated over three sequential, non-overlapping 5 term time Day windows:</w:t>
      </w:r>
    </w:p>
    <w:p w14:paraId="6956DFAF" w14:textId="77777777" w:rsidR="006C720A" w:rsidRDefault="006C720A" w:rsidP="006C720A">
      <w:pPr>
        <w:pStyle w:val="Heading3"/>
      </w:pPr>
      <w:bookmarkStart w:id="16" w:name="_Toc231292597"/>
      <w:bookmarkStart w:id="17" w:name="_Toc232061252"/>
      <w:r>
        <w:t>Interval Comparisons</w:t>
      </w:r>
      <w:bookmarkEnd w:id="16"/>
      <w:bookmarkEnd w:id="17"/>
    </w:p>
    <w:p w14:paraId="44D0209B" w14:textId="77777777" w:rsidR="006C720A" w:rsidRPr="00B26353" w:rsidRDefault="006C720A" w:rsidP="006C720A">
      <w:r>
        <w:t>Two comparisons are used:</w:t>
      </w:r>
    </w:p>
    <w:p w14:paraId="7F7FA096" w14:textId="77777777" w:rsidR="006C720A" w:rsidRPr="003A5831" w:rsidRDefault="006C720A" w:rsidP="006C720A">
      <w:pPr>
        <w:ind w:left="720"/>
      </w:pPr>
      <w:r w:rsidRPr="003A5831">
        <w:t xml:space="preserve">The change from </w:t>
      </w:r>
      <w:r>
        <w:t>RP5D-1 and RP5D-2</w:t>
      </w:r>
    </w:p>
    <w:p w14:paraId="5E40A93B" w14:textId="77777777" w:rsidR="006C720A" w:rsidRPr="003A5831" w:rsidRDefault="006C720A" w:rsidP="006C720A">
      <w:pPr>
        <w:ind w:left="720"/>
      </w:pPr>
      <w:r w:rsidRPr="003A5831">
        <w:t xml:space="preserve">The change from </w:t>
      </w:r>
      <w:r>
        <w:t>RP5D Current and RP5D-1</w:t>
      </w:r>
    </w:p>
    <w:p w14:paraId="71A91752" w14:textId="77777777" w:rsidR="006C720A" w:rsidRPr="003A5831" w:rsidRDefault="006C720A" w:rsidP="006C720A">
      <w:r w:rsidRPr="003A5831">
        <w:t>Each comparison is to generate a classification of Higher, Lower, or Steady.</w:t>
      </w:r>
    </w:p>
    <w:p w14:paraId="7EF08B4A" w14:textId="77777777" w:rsidR="006C720A" w:rsidRPr="00035DEC" w:rsidRDefault="006C720A" w:rsidP="006C720A">
      <w:pPr>
        <w:pStyle w:val="Heading3"/>
      </w:pPr>
      <w:bookmarkStart w:id="18" w:name="_Toc231292598"/>
      <w:bookmarkStart w:id="19" w:name="_Toc232061253"/>
      <w:r>
        <w:t>Trend Classification</w:t>
      </w:r>
      <w:bookmarkEnd w:id="18"/>
      <w:bookmarkEnd w:id="19"/>
    </w:p>
    <w:p w14:paraId="6D1C824D" w14:textId="77777777" w:rsidR="006C720A" w:rsidRPr="00F1344A" w:rsidRDefault="006C720A" w:rsidP="006C720A">
      <w:r>
        <w:t xml:space="preserve">This is to be derived by comparing the interval comparisons as detailed below </w:t>
      </w:r>
    </w:p>
    <w:p w14:paraId="79BFBDE1" w14:textId="77777777" w:rsidR="006C720A" w:rsidRPr="003A5831" w:rsidRDefault="006C720A" w:rsidP="006C720A">
      <w:pPr>
        <w:pStyle w:val="ListParagraph"/>
        <w:numPr>
          <w:ilvl w:val="0"/>
          <w:numId w:val="58"/>
        </w:numPr>
      </w:pPr>
      <w:r w:rsidRPr="003A5831">
        <w:t>Double Climb (both intervals show improvement)</w:t>
      </w:r>
    </w:p>
    <w:p w14:paraId="4BE44EF5" w14:textId="77777777" w:rsidR="006C720A" w:rsidRPr="003A5831" w:rsidRDefault="006C720A" w:rsidP="006C720A">
      <w:pPr>
        <w:pStyle w:val="ListParagraph"/>
        <w:numPr>
          <w:ilvl w:val="0"/>
          <w:numId w:val="58"/>
        </w:numPr>
      </w:pPr>
      <w:r w:rsidRPr="003A5831">
        <w:t>Double Dip (both intervals show decline)</w:t>
      </w:r>
    </w:p>
    <w:p w14:paraId="10B5EE57" w14:textId="77777777" w:rsidR="006C720A" w:rsidRPr="003A5831" w:rsidRDefault="006C720A" w:rsidP="006C720A">
      <w:pPr>
        <w:pStyle w:val="ListParagraph"/>
        <w:numPr>
          <w:ilvl w:val="0"/>
          <w:numId w:val="58"/>
        </w:numPr>
      </w:pPr>
      <w:r w:rsidRPr="003A5831">
        <w:t>Starting to Climb (overall upward shift driven by the second interval)</w:t>
      </w:r>
    </w:p>
    <w:p w14:paraId="2E853136" w14:textId="77777777" w:rsidR="006C720A" w:rsidRPr="003A5831" w:rsidRDefault="006C720A" w:rsidP="006C720A">
      <w:pPr>
        <w:pStyle w:val="ListParagraph"/>
        <w:numPr>
          <w:ilvl w:val="0"/>
          <w:numId w:val="58"/>
        </w:numPr>
      </w:pPr>
      <w:r w:rsidRPr="003A5831">
        <w:t>Starting to Dip (overall downward shift driven by the second interval)</w:t>
      </w:r>
    </w:p>
    <w:p w14:paraId="46BDA189" w14:textId="77777777" w:rsidR="006C720A" w:rsidRDefault="006C720A" w:rsidP="006C720A">
      <w:pPr>
        <w:pStyle w:val="ListParagraph"/>
        <w:numPr>
          <w:ilvl w:val="0"/>
          <w:numId w:val="58"/>
        </w:numPr>
      </w:pPr>
      <w:r w:rsidRPr="003A5831">
        <w:t>Steady (no decisive movement across the two intervals)</w:t>
      </w:r>
    </w:p>
    <w:p w14:paraId="15833C30" w14:textId="77777777" w:rsidR="00E248D5" w:rsidRDefault="00E248D5" w:rsidP="00102971"/>
    <w:p w14:paraId="7FDEC2B8" w14:textId="056FA073" w:rsidR="008910C7" w:rsidRPr="008910C7" w:rsidRDefault="008910C7" w:rsidP="008910C7"/>
    <w:p w14:paraId="352D844D" w14:textId="48A3E30B" w:rsidR="00102971" w:rsidRDefault="00C6379C" w:rsidP="00FA2B38">
      <w:pPr>
        <w:pStyle w:val="Heading2"/>
      </w:pPr>
      <w:bookmarkStart w:id="20" w:name="_Toc232061254"/>
      <w:r>
        <w:t xml:space="preserve">Trend </w:t>
      </w:r>
      <w:r w:rsidR="00BC7AB5">
        <w:t xml:space="preserve">3 Week </w:t>
      </w:r>
      <w:r w:rsidR="00B35459">
        <w:t>(</w:t>
      </w:r>
      <w:r w:rsidR="00BC7AB5">
        <w:t>Window</w:t>
      </w:r>
      <w:r w:rsidR="00B35459">
        <w:t>)</w:t>
      </w:r>
      <w:bookmarkEnd w:id="20"/>
    </w:p>
    <w:p w14:paraId="2E39472E" w14:textId="6223BC52" w:rsidR="00102971" w:rsidRPr="003A5831" w:rsidRDefault="00102971" w:rsidP="00102971">
      <w:r w:rsidRPr="003A5831">
        <w:t>The Three</w:t>
      </w:r>
      <w:r w:rsidRPr="003A5831">
        <w:noBreakHyphen/>
        <w:t xml:space="preserve">Week Trend </w:t>
      </w:r>
      <w:r w:rsidR="00EF3CA3">
        <w:t>is included for those who prefer to analyse on a week by week basis</w:t>
      </w:r>
      <w:r w:rsidRPr="003A5831">
        <w:t>.</w:t>
      </w:r>
      <w:r w:rsidR="00E40FD9">
        <w:t xml:space="preserve"> It should be noted that the weeks are not guaranteed to contain the same number of </w:t>
      </w:r>
      <w:r w:rsidR="00075310">
        <w:t>term time</w:t>
      </w:r>
      <w:r w:rsidR="00E40FD9">
        <w:t xml:space="preserve"> days and this should be considered when analysing results.</w:t>
      </w:r>
    </w:p>
    <w:p w14:paraId="666C74F1" w14:textId="77777777" w:rsidR="00102971" w:rsidRPr="003A5831" w:rsidRDefault="00102971" w:rsidP="00102971">
      <w:r w:rsidRPr="003A5831">
        <w:t xml:space="preserve">This trend does not use the </w:t>
      </w:r>
      <w:r w:rsidRPr="003A5831">
        <w:rPr>
          <w:i/>
          <w:iCs/>
        </w:rPr>
        <w:t>current</w:t>
      </w:r>
      <w:r w:rsidRPr="003A5831">
        <w:t xml:space="preserve"> (or latest) teaching week, as that week may be incomplete. Instead, it evaluates three fully</w:t>
      </w:r>
      <w:r w:rsidRPr="003A5831">
        <w:noBreakHyphen/>
        <w:t>completed term</w:t>
      </w:r>
      <w:r w:rsidRPr="003A5831">
        <w:noBreakHyphen/>
        <w:t>time weeks; Week –</w:t>
      </w:r>
      <w:r w:rsidRPr="003A5831">
        <w:rPr>
          <w:rFonts w:ascii="Arial" w:hAnsi="Arial" w:cs="Arial"/>
        </w:rPr>
        <w:t> </w:t>
      </w:r>
      <w:r w:rsidRPr="003A5831">
        <w:t>3, Week –</w:t>
      </w:r>
      <w:r w:rsidRPr="003A5831">
        <w:rPr>
          <w:rFonts w:ascii="Arial" w:hAnsi="Arial" w:cs="Arial"/>
        </w:rPr>
        <w:t> </w:t>
      </w:r>
      <w:r w:rsidRPr="003A5831">
        <w:t>2 and Previous Week</w:t>
      </w:r>
    </w:p>
    <w:p w14:paraId="5FFFFA12" w14:textId="77777777" w:rsidR="004F79D0" w:rsidRDefault="004F79D0" w:rsidP="004F79D0">
      <w:pPr>
        <w:pStyle w:val="Heading3"/>
      </w:pPr>
      <w:bookmarkStart w:id="21" w:name="_Toc232061255"/>
      <w:r>
        <w:t>Interval Comparisons</w:t>
      </w:r>
      <w:bookmarkEnd w:id="21"/>
    </w:p>
    <w:p w14:paraId="7A2971DB" w14:textId="77777777" w:rsidR="004F79D0" w:rsidRPr="00B26353" w:rsidRDefault="004F79D0" w:rsidP="004F79D0">
      <w:r>
        <w:t>Two comparisons are used:</w:t>
      </w:r>
    </w:p>
    <w:p w14:paraId="2301DF4A" w14:textId="336347CD" w:rsidR="004F79D0" w:rsidRPr="003A5831" w:rsidRDefault="004F79D0" w:rsidP="004F79D0">
      <w:pPr>
        <w:ind w:left="720"/>
      </w:pPr>
      <w:r w:rsidRPr="003A5831">
        <w:t xml:space="preserve">The change from </w:t>
      </w:r>
      <w:r w:rsidR="00F744A9">
        <w:t xml:space="preserve">Rolling </w:t>
      </w:r>
      <w:r w:rsidR="00F054D3">
        <w:t xml:space="preserve">Week </w:t>
      </w:r>
      <w:r>
        <w:t>-</w:t>
      </w:r>
      <w:r w:rsidR="00F054D3">
        <w:t xml:space="preserve"> 2</w:t>
      </w:r>
      <w:r>
        <w:t xml:space="preserve"> and </w:t>
      </w:r>
      <w:r w:rsidR="00F744A9">
        <w:t xml:space="preserve">Rolling </w:t>
      </w:r>
      <w:r w:rsidR="00F054D3">
        <w:t xml:space="preserve">Week </w:t>
      </w:r>
      <w:r>
        <w:t>-</w:t>
      </w:r>
      <w:r w:rsidR="00585407">
        <w:t>3</w:t>
      </w:r>
    </w:p>
    <w:p w14:paraId="19DFCFC2" w14:textId="1CCBA178" w:rsidR="004F79D0" w:rsidRPr="003A5831" w:rsidRDefault="004F79D0" w:rsidP="004F79D0">
      <w:pPr>
        <w:ind w:left="720"/>
      </w:pPr>
      <w:r w:rsidRPr="003A5831">
        <w:t xml:space="preserve">The change from </w:t>
      </w:r>
      <w:r w:rsidR="00F744A9">
        <w:t xml:space="preserve">Rolling </w:t>
      </w:r>
      <w:r w:rsidR="00F054D3">
        <w:t xml:space="preserve">Previous Week and </w:t>
      </w:r>
      <w:r w:rsidR="00F744A9">
        <w:t xml:space="preserve">Rolling </w:t>
      </w:r>
      <w:r w:rsidR="00F054D3">
        <w:t xml:space="preserve">Week – </w:t>
      </w:r>
      <w:r w:rsidR="00585407">
        <w:t>2</w:t>
      </w:r>
      <w:r w:rsidR="00F054D3">
        <w:t xml:space="preserve"> </w:t>
      </w:r>
    </w:p>
    <w:p w14:paraId="3A320FF5" w14:textId="77777777" w:rsidR="004F79D0" w:rsidRPr="003A5831" w:rsidRDefault="004F79D0" w:rsidP="004F79D0">
      <w:r w:rsidRPr="003A5831">
        <w:t>Each comparison is to generate a classification of Higher, Lower, or Steady.</w:t>
      </w:r>
    </w:p>
    <w:p w14:paraId="2D9AF29C" w14:textId="77777777" w:rsidR="004F79D0" w:rsidRPr="00035DEC" w:rsidRDefault="004F79D0" w:rsidP="004F79D0">
      <w:pPr>
        <w:pStyle w:val="Heading3"/>
      </w:pPr>
      <w:bookmarkStart w:id="22" w:name="_Toc232061256"/>
      <w:r>
        <w:t>Trend Classification</w:t>
      </w:r>
      <w:bookmarkEnd w:id="22"/>
    </w:p>
    <w:p w14:paraId="2C5A24E3" w14:textId="77777777" w:rsidR="004F79D0" w:rsidRPr="00F1344A" w:rsidRDefault="004F79D0" w:rsidP="004F79D0">
      <w:r>
        <w:t xml:space="preserve">This is to be derived by comparing the interval comparisons as detailed below </w:t>
      </w:r>
    </w:p>
    <w:p w14:paraId="1945E69E" w14:textId="77777777" w:rsidR="004F79D0" w:rsidRPr="003A5831" w:rsidRDefault="004F79D0" w:rsidP="004F79D0">
      <w:pPr>
        <w:pStyle w:val="ListParagraph"/>
        <w:numPr>
          <w:ilvl w:val="0"/>
          <w:numId w:val="58"/>
        </w:numPr>
      </w:pPr>
      <w:r w:rsidRPr="003A5831">
        <w:t>Double Climb (both intervals show improvement)</w:t>
      </w:r>
    </w:p>
    <w:p w14:paraId="29AD002F" w14:textId="77777777" w:rsidR="004F79D0" w:rsidRPr="003A5831" w:rsidRDefault="004F79D0" w:rsidP="004F79D0">
      <w:pPr>
        <w:pStyle w:val="ListParagraph"/>
        <w:numPr>
          <w:ilvl w:val="0"/>
          <w:numId w:val="58"/>
        </w:numPr>
      </w:pPr>
      <w:r w:rsidRPr="003A5831">
        <w:t>Double Dip (both intervals show decline)</w:t>
      </w:r>
    </w:p>
    <w:p w14:paraId="6CECDB2C" w14:textId="77777777" w:rsidR="004F79D0" w:rsidRPr="003A5831" w:rsidRDefault="004F79D0" w:rsidP="004F79D0">
      <w:pPr>
        <w:pStyle w:val="ListParagraph"/>
        <w:numPr>
          <w:ilvl w:val="0"/>
          <w:numId w:val="58"/>
        </w:numPr>
      </w:pPr>
      <w:r w:rsidRPr="003A5831">
        <w:t>Starting to Climb (overall upward shift driven by the second interval)</w:t>
      </w:r>
    </w:p>
    <w:p w14:paraId="55A1077E" w14:textId="77777777" w:rsidR="004F79D0" w:rsidRPr="003A5831" w:rsidRDefault="004F79D0" w:rsidP="004F79D0">
      <w:pPr>
        <w:pStyle w:val="ListParagraph"/>
        <w:numPr>
          <w:ilvl w:val="0"/>
          <w:numId w:val="58"/>
        </w:numPr>
      </w:pPr>
      <w:r w:rsidRPr="003A5831">
        <w:t>Starting to Dip (overall downward shift driven by the second interval)</w:t>
      </w:r>
    </w:p>
    <w:p w14:paraId="1DA944D1" w14:textId="77777777" w:rsidR="004F79D0" w:rsidRDefault="004F79D0" w:rsidP="004F79D0">
      <w:pPr>
        <w:pStyle w:val="ListParagraph"/>
        <w:numPr>
          <w:ilvl w:val="0"/>
          <w:numId w:val="58"/>
        </w:numPr>
      </w:pPr>
      <w:r w:rsidRPr="003A5831">
        <w:t>Steady (no decisive movement across the two intervals)</w:t>
      </w:r>
    </w:p>
    <w:p w14:paraId="6955A7B0" w14:textId="3EA0E8A0" w:rsidR="00102971" w:rsidRDefault="00F40540" w:rsidP="00F40540">
      <w:pPr>
        <w:pStyle w:val="Heading2"/>
      </w:pPr>
      <w:bookmarkStart w:id="23" w:name="_Toc232061257"/>
      <w:r>
        <w:t>Signal Encoding Framework</w:t>
      </w:r>
      <w:bookmarkEnd w:id="23"/>
    </w:p>
    <w:p w14:paraId="4C823B9C" w14:textId="77777777" w:rsidR="008E4D0C" w:rsidRPr="008E4D0C" w:rsidRDefault="008E4D0C" w:rsidP="008E4D0C">
      <w:pPr>
        <w:pStyle w:val="Heading3"/>
      </w:pPr>
      <w:bookmarkStart w:id="24" w:name="_Toc232061258"/>
      <w:r w:rsidRPr="008E4D0C">
        <w:t>Purpose</w:t>
      </w:r>
      <w:bookmarkEnd w:id="24"/>
    </w:p>
    <w:p w14:paraId="3B35B14E" w14:textId="77777777" w:rsidR="008E4D0C" w:rsidRPr="008E4D0C" w:rsidRDefault="008E4D0C" w:rsidP="008E4D0C">
      <w:r w:rsidRPr="008E4D0C">
        <w:t>To provide a consistent numeric encoding of comparison and trend outcomes for use in calculation groups, format strings, and visual logic.</w:t>
      </w:r>
    </w:p>
    <w:p w14:paraId="15DFCAD1" w14:textId="77777777" w:rsidR="008E4D0C" w:rsidRPr="008E4D0C" w:rsidRDefault="008E4D0C" w:rsidP="008E4D0C">
      <w:r w:rsidRPr="008E4D0C">
        <w:t xml:space="preserve">Signal codes represent </w:t>
      </w:r>
      <w:r w:rsidRPr="008E4D0C">
        <w:rPr>
          <w:b/>
          <w:bCs/>
        </w:rPr>
        <w:t>structural outcomes only</w:t>
      </w:r>
      <w:r w:rsidRPr="008E4D0C">
        <w:t xml:space="preserve"> (e.g. direction or pattern of change) and </w:t>
      </w:r>
      <w:r w:rsidRPr="008E4D0C">
        <w:rPr>
          <w:b/>
          <w:bCs/>
        </w:rPr>
        <w:t>do not imply positive or negative performance</w:t>
      </w:r>
      <w:r w:rsidRPr="008E4D0C">
        <w:t>.</w:t>
      </w:r>
    </w:p>
    <w:p w14:paraId="4574605C" w14:textId="77777777" w:rsidR="008E4D0C" w:rsidRPr="008E4D0C" w:rsidRDefault="008E4D0C" w:rsidP="008E4D0C">
      <w:r w:rsidRPr="008E4D0C">
        <w:t>Interpretation of these codes (e.g. colour or meaning) is context-dependent and must be applied at the visual or measure level.</w:t>
      </w:r>
    </w:p>
    <w:p w14:paraId="798EE605" w14:textId="44588731" w:rsidR="008E4D0C" w:rsidRPr="008E4D0C" w:rsidRDefault="008E4D0C" w:rsidP="008E4D0C">
      <w:pPr>
        <w:pStyle w:val="Heading3"/>
      </w:pPr>
      <w:bookmarkStart w:id="25" w:name="_Toc232061259"/>
      <w:r w:rsidRPr="008E4D0C">
        <w:t>Simple Comparison Signals</w:t>
      </w:r>
      <w:bookmarkEnd w:id="25"/>
    </w:p>
    <w:p w14:paraId="7A1B458C" w14:textId="77777777" w:rsidR="008E4D0C" w:rsidRPr="008E4D0C" w:rsidRDefault="008E4D0C" w:rsidP="008E4D0C">
      <w:r w:rsidRPr="008E4D0C">
        <w:t>Each interval comparison produces one of the following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7"/>
        <w:gridCol w:w="574"/>
      </w:tblGrid>
      <w:tr w:rsidR="008E4D0C" w:rsidRPr="008E4D0C" w14:paraId="7FA8F670" w14:textId="77777777" w:rsidTr="008E4D0C">
        <w:trPr>
          <w:tblHeader/>
          <w:tblCellSpacing w:w="15" w:type="dxa"/>
        </w:trPr>
        <w:tc>
          <w:tcPr>
            <w:tcW w:w="0" w:type="auto"/>
            <w:vAlign w:val="center"/>
            <w:hideMark/>
          </w:tcPr>
          <w:p w14:paraId="03481642" w14:textId="77777777" w:rsidR="008E4D0C" w:rsidRPr="008E4D0C" w:rsidRDefault="008E4D0C" w:rsidP="008E4D0C">
            <w:pPr>
              <w:rPr>
                <w:b/>
                <w:bCs/>
              </w:rPr>
            </w:pPr>
            <w:r w:rsidRPr="008E4D0C">
              <w:rPr>
                <w:b/>
                <w:bCs/>
              </w:rPr>
              <w:t>Outcome</w:t>
            </w:r>
          </w:p>
        </w:tc>
        <w:tc>
          <w:tcPr>
            <w:tcW w:w="0" w:type="auto"/>
            <w:vAlign w:val="center"/>
            <w:hideMark/>
          </w:tcPr>
          <w:p w14:paraId="7F8A81F8" w14:textId="77777777" w:rsidR="008E4D0C" w:rsidRPr="008E4D0C" w:rsidRDefault="008E4D0C" w:rsidP="008E4D0C">
            <w:pPr>
              <w:rPr>
                <w:b/>
                <w:bCs/>
              </w:rPr>
            </w:pPr>
            <w:r w:rsidRPr="008E4D0C">
              <w:rPr>
                <w:b/>
                <w:bCs/>
              </w:rPr>
              <w:t>Code</w:t>
            </w:r>
          </w:p>
        </w:tc>
      </w:tr>
      <w:tr w:rsidR="008E4D0C" w:rsidRPr="008E4D0C" w14:paraId="3C7988A8" w14:textId="77777777" w:rsidTr="008E4D0C">
        <w:trPr>
          <w:tblCellSpacing w:w="15" w:type="dxa"/>
        </w:trPr>
        <w:tc>
          <w:tcPr>
            <w:tcW w:w="0" w:type="auto"/>
            <w:vAlign w:val="center"/>
            <w:hideMark/>
          </w:tcPr>
          <w:p w14:paraId="10031476" w14:textId="77777777" w:rsidR="008E4D0C" w:rsidRPr="008E4D0C" w:rsidRDefault="008E4D0C" w:rsidP="008E4D0C">
            <w:r w:rsidRPr="008E4D0C">
              <w:t>Lower</w:t>
            </w:r>
          </w:p>
        </w:tc>
        <w:tc>
          <w:tcPr>
            <w:tcW w:w="0" w:type="auto"/>
            <w:vAlign w:val="center"/>
            <w:hideMark/>
          </w:tcPr>
          <w:p w14:paraId="6134AA63" w14:textId="77777777" w:rsidR="008E4D0C" w:rsidRPr="008E4D0C" w:rsidRDefault="008E4D0C" w:rsidP="008E4D0C">
            <w:r w:rsidRPr="008E4D0C">
              <w:t>101</w:t>
            </w:r>
          </w:p>
        </w:tc>
      </w:tr>
      <w:tr w:rsidR="008E4D0C" w:rsidRPr="008E4D0C" w14:paraId="482AF278" w14:textId="77777777" w:rsidTr="008E4D0C">
        <w:trPr>
          <w:tblCellSpacing w:w="15" w:type="dxa"/>
        </w:trPr>
        <w:tc>
          <w:tcPr>
            <w:tcW w:w="0" w:type="auto"/>
            <w:vAlign w:val="center"/>
            <w:hideMark/>
          </w:tcPr>
          <w:p w14:paraId="1D7C7611" w14:textId="61290D06" w:rsidR="008E4D0C" w:rsidRPr="008E4D0C" w:rsidRDefault="009C563D" w:rsidP="008E4D0C">
            <w:r>
              <w:t>S</w:t>
            </w:r>
            <w:r w:rsidR="00E976DB">
              <w:t>ame</w:t>
            </w:r>
          </w:p>
        </w:tc>
        <w:tc>
          <w:tcPr>
            <w:tcW w:w="0" w:type="auto"/>
            <w:vAlign w:val="center"/>
            <w:hideMark/>
          </w:tcPr>
          <w:p w14:paraId="4ACA2645" w14:textId="77777777" w:rsidR="008E4D0C" w:rsidRPr="008E4D0C" w:rsidRDefault="008E4D0C" w:rsidP="008E4D0C">
            <w:r w:rsidRPr="008E4D0C">
              <w:t>100</w:t>
            </w:r>
          </w:p>
        </w:tc>
      </w:tr>
      <w:tr w:rsidR="008E4D0C" w:rsidRPr="008E4D0C" w14:paraId="2BE57479" w14:textId="77777777" w:rsidTr="008E4D0C">
        <w:trPr>
          <w:tblCellSpacing w:w="15" w:type="dxa"/>
        </w:trPr>
        <w:tc>
          <w:tcPr>
            <w:tcW w:w="0" w:type="auto"/>
            <w:vAlign w:val="center"/>
            <w:hideMark/>
          </w:tcPr>
          <w:p w14:paraId="32A4B16C" w14:textId="77777777" w:rsidR="008E4D0C" w:rsidRPr="008E4D0C" w:rsidRDefault="008E4D0C" w:rsidP="008E4D0C">
            <w:r w:rsidRPr="008E4D0C">
              <w:t>Higher</w:t>
            </w:r>
          </w:p>
        </w:tc>
        <w:tc>
          <w:tcPr>
            <w:tcW w:w="0" w:type="auto"/>
            <w:vAlign w:val="center"/>
            <w:hideMark/>
          </w:tcPr>
          <w:p w14:paraId="73374F2D" w14:textId="77777777" w:rsidR="008E4D0C" w:rsidRPr="008E4D0C" w:rsidRDefault="008E4D0C" w:rsidP="008E4D0C">
            <w:r w:rsidRPr="008E4D0C">
              <w:t>102</w:t>
            </w:r>
          </w:p>
        </w:tc>
      </w:tr>
    </w:tbl>
    <w:p w14:paraId="77C2AF0E" w14:textId="13473A2C" w:rsidR="008E4D0C" w:rsidRPr="008E4D0C" w:rsidRDefault="008E4D0C" w:rsidP="001D4B2B">
      <w:pPr>
        <w:pStyle w:val="Heading3"/>
      </w:pPr>
      <w:bookmarkStart w:id="26" w:name="_Toc232061260"/>
      <w:r w:rsidRPr="008E4D0C">
        <w:t>Trend Signals</w:t>
      </w:r>
      <w:bookmarkEnd w:id="26"/>
    </w:p>
    <w:p w14:paraId="02C2A70C" w14:textId="77777777" w:rsidR="008E4D0C" w:rsidRPr="008E4D0C" w:rsidRDefault="008E4D0C" w:rsidP="008E4D0C">
      <w:r w:rsidRPr="008E4D0C">
        <w:t>Trend classifications are encoded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8"/>
        <w:gridCol w:w="574"/>
      </w:tblGrid>
      <w:tr w:rsidR="008E4D0C" w:rsidRPr="008E4D0C" w14:paraId="7AFAFBBC" w14:textId="77777777" w:rsidTr="008E4D0C">
        <w:trPr>
          <w:tblHeader/>
          <w:tblCellSpacing w:w="15" w:type="dxa"/>
        </w:trPr>
        <w:tc>
          <w:tcPr>
            <w:tcW w:w="0" w:type="auto"/>
            <w:vAlign w:val="center"/>
            <w:hideMark/>
          </w:tcPr>
          <w:p w14:paraId="008F2DB0" w14:textId="77777777" w:rsidR="008E4D0C" w:rsidRPr="008E4D0C" w:rsidRDefault="008E4D0C" w:rsidP="008E4D0C">
            <w:pPr>
              <w:rPr>
                <w:b/>
                <w:bCs/>
              </w:rPr>
            </w:pPr>
            <w:r w:rsidRPr="008E4D0C">
              <w:rPr>
                <w:b/>
                <w:bCs/>
              </w:rPr>
              <w:lastRenderedPageBreak/>
              <w:t>Trend Classification</w:t>
            </w:r>
          </w:p>
        </w:tc>
        <w:tc>
          <w:tcPr>
            <w:tcW w:w="0" w:type="auto"/>
            <w:vAlign w:val="center"/>
            <w:hideMark/>
          </w:tcPr>
          <w:p w14:paraId="0FD86081" w14:textId="77777777" w:rsidR="008E4D0C" w:rsidRPr="008E4D0C" w:rsidRDefault="008E4D0C" w:rsidP="008E4D0C">
            <w:pPr>
              <w:rPr>
                <w:b/>
                <w:bCs/>
              </w:rPr>
            </w:pPr>
            <w:r w:rsidRPr="008E4D0C">
              <w:rPr>
                <w:b/>
                <w:bCs/>
              </w:rPr>
              <w:t>Code</w:t>
            </w:r>
          </w:p>
        </w:tc>
      </w:tr>
      <w:tr w:rsidR="008E4D0C" w:rsidRPr="008E4D0C" w14:paraId="2BFC9D0B" w14:textId="77777777" w:rsidTr="008E4D0C">
        <w:trPr>
          <w:tblCellSpacing w:w="15" w:type="dxa"/>
        </w:trPr>
        <w:tc>
          <w:tcPr>
            <w:tcW w:w="0" w:type="auto"/>
            <w:vAlign w:val="center"/>
            <w:hideMark/>
          </w:tcPr>
          <w:p w14:paraId="0998684C" w14:textId="77777777" w:rsidR="008E4D0C" w:rsidRPr="008E4D0C" w:rsidRDefault="008E4D0C" w:rsidP="008E4D0C">
            <w:r w:rsidRPr="008E4D0C">
              <w:t>Steady</w:t>
            </w:r>
          </w:p>
        </w:tc>
        <w:tc>
          <w:tcPr>
            <w:tcW w:w="0" w:type="auto"/>
            <w:vAlign w:val="center"/>
            <w:hideMark/>
          </w:tcPr>
          <w:p w14:paraId="36E5E12F" w14:textId="77777777" w:rsidR="008E4D0C" w:rsidRPr="008E4D0C" w:rsidRDefault="008E4D0C" w:rsidP="008E4D0C">
            <w:r w:rsidRPr="008E4D0C">
              <w:t>200</w:t>
            </w:r>
          </w:p>
        </w:tc>
      </w:tr>
      <w:tr w:rsidR="008E4D0C" w:rsidRPr="008E4D0C" w14:paraId="2618D7FE" w14:textId="77777777" w:rsidTr="008E4D0C">
        <w:trPr>
          <w:tblCellSpacing w:w="15" w:type="dxa"/>
        </w:trPr>
        <w:tc>
          <w:tcPr>
            <w:tcW w:w="0" w:type="auto"/>
            <w:vAlign w:val="center"/>
            <w:hideMark/>
          </w:tcPr>
          <w:p w14:paraId="15218817" w14:textId="77777777" w:rsidR="008E4D0C" w:rsidRPr="008E4D0C" w:rsidRDefault="008E4D0C" w:rsidP="008E4D0C">
            <w:r w:rsidRPr="008E4D0C">
              <w:t>Starting to Climb</w:t>
            </w:r>
          </w:p>
        </w:tc>
        <w:tc>
          <w:tcPr>
            <w:tcW w:w="0" w:type="auto"/>
            <w:vAlign w:val="center"/>
            <w:hideMark/>
          </w:tcPr>
          <w:p w14:paraId="426E8CB5" w14:textId="77777777" w:rsidR="008E4D0C" w:rsidRPr="008E4D0C" w:rsidRDefault="008E4D0C" w:rsidP="008E4D0C">
            <w:r w:rsidRPr="008E4D0C">
              <w:t>201</w:t>
            </w:r>
          </w:p>
        </w:tc>
      </w:tr>
      <w:tr w:rsidR="008E4D0C" w:rsidRPr="008E4D0C" w14:paraId="115A2E10" w14:textId="77777777" w:rsidTr="008E4D0C">
        <w:trPr>
          <w:tblCellSpacing w:w="15" w:type="dxa"/>
        </w:trPr>
        <w:tc>
          <w:tcPr>
            <w:tcW w:w="0" w:type="auto"/>
            <w:vAlign w:val="center"/>
            <w:hideMark/>
          </w:tcPr>
          <w:p w14:paraId="2222F5C1" w14:textId="77777777" w:rsidR="008E4D0C" w:rsidRPr="008E4D0C" w:rsidRDefault="008E4D0C" w:rsidP="008E4D0C">
            <w:r w:rsidRPr="008E4D0C">
              <w:t>Starting to Dip</w:t>
            </w:r>
          </w:p>
        </w:tc>
        <w:tc>
          <w:tcPr>
            <w:tcW w:w="0" w:type="auto"/>
            <w:vAlign w:val="center"/>
            <w:hideMark/>
          </w:tcPr>
          <w:p w14:paraId="323AB5B8" w14:textId="77777777" w:rsidR="008E4D0C" w:rsidRPr="008E4D0C" w:rsidRDefault="008E4D0C" w:rsidP="008E4D0C">
            <w:r w:rsidRPr="008E4D0C">
              <w:t>202</w:t>
            </w:r>
          </w:p>
        </w:tc>
      </w:tr>
      <w:tr w:rsidR="008E4D0C" w:rsidRPr="008E4D0C" w14:paraId="0C5B6909" w14:textId="77777777" w:rsidTr="008E4D0C">
        <w:trPr>
          <w:tblCellSpacing w:w="15" w:type="dxa"/>
        </w:trPr>
        <w:tc>
          <w:tcPr>
            <w:tcW w:w="0" w:type="auto"/>
            <w:vAlign w:val="center"/>
            <w:hideMark/>
          </w:tcPr>
          <w:p w14:paraId="4BA5C399" w14:textId="77777777" w:rsidR="008E4D0C" w:rsidRPr="008E4D0C" w:rsidRDefault="008E4D0C" w:rsidP="008E4D0C">
            <w:r w:rsidRPr="008E4D0C">
              <w:t>Double Climb</w:t>
            </w:r>
          </w:p>
        </w:tc>
        <w:tc>
          <w:tcPr>
            <w:tcW w:w="0" w:type="auto"/>
            <w:vAlign w:val="center"/>
            <w:hideMark/>
          </w:tcPr>
          <w:p w14:paraId="314DAFBB" w14:textId="77777777" w:rsidR="008E4D0C" w:rsidRPr="008E4D0C" w:rsidRDefault="008E4D0C" w:rsidP="008E4D0C">
            <w:r w:rsidRPr="008E4D0C">
              <w:t>203</w:t>
            </w:r>
          </w:p>
        </w:tc>
      </w:tr>
      <w:tr w:rsidR="008E4D0C" w:rsidRPr="008E4D0C" w14:paraId="3A126F1C" w14:textId="77777777" w:rsidTr="008E4D0C">
        <w:trPr>
          <w:tblCellSpacing w:w="15" w:type="dxa"/>
        </w:trPr>
        <w:tc>
          <w:tcPr>
            <w:tcW w:w="0" w:type="auto"/>
            <w:vAlign w:val="center"/>
            <w:hideMark/>
          </w:tcPr>
          <w:p w14:paraId="29D9386A" w14:textId="77777777" w:rsidR="008E4D0C" w:rsidRPr="008E4D0C" w:rsidRDefault="008E4D0C" w:rsidP="008E4D0C">
            <w:r w:rsidRPr="008E4D0C">
              <w:t>Double Dip</w:t>
            </w:r>
          </w:p>
        </w:tc>
        <w:tc>
          <w:tcPr>
            <w:tcW w:w="0" w:type="auto"/>
            <w:vAlign w:val="center"/>
            <w:hideMark/>
          </w:tcPr>
          <w:p w14:paraId="0D56128D" w14:textId="77777777" w:rsidR="008E4D0C" w:rsidRPr="008E4D0C" w:rsidRDefault="008E4D0C" w:rsidP="008E4D0C">
            <w:r w:rsidRPr="008E4D0C">
              <w:t>204</w:t>
            </w:r>
          </w:p>
        </w:tc>
      </w:tr>
    </w:tbl>
    <w:p w14:paraId="7AF4A478" w14:textId="77777777" w:rsidR="008E4D0C" w:rsidRPr="008E4D0C" w:rsidRDefault="008E4D0C" w:rsidP="001D4B2B">
      <w:pPr>
        <w:pStyle w:val="Heading3"/>
      </w:pPr>
      <w:bookmarkStart w:id="27" w:name="_Toc232061261"/>
      <w:r w:rsidRPr="008E4D0C">
        <w:t>Structural Rules</w:t>
      </w:r>
      <w:bookmarkEnd w:id="27"/>
    </w:p>
    <w:p w14:paraId="16568981" w14:textId="77777777" w:rsidR="008E4D0C" w:rsidRPr="008E4D0C" w:rsidRDefault="008E4D0C" w:rsidP="00804D48">
      <w:pPr>
        <w:numPr>
          <w:ilvl w:val="0"/>
          <w:numId w:val="55"/>
        </w:numPr>
      </w:pPr>
      <w:r w:rsidRPr="008E4D0C">
        <w:t xml:space="preserve">Codes MUST be treated as </w:t>
      </w:r>
      <w:r w:rsidRPr="002025D9">
        <w:t>semantic signals,</w:t>
      </w:r>
      <w:r w:rsidRPr="008E4D0C">
        <w:t xml:space="preserve"> not values </w:t>
      </w:r>
    </w:p>
    <w:p w14:paraId="10E5E1B9" w14:textId="77777777" w:rsidR="008E4D0C" w:rsidRPr="008E4D0C" w:rsidRDefault="008E4D0C" w:rsidP="00804D48">
      <w:pPr>
        <w:numPr>
          <w:ilvl w:val="0"/>
          <w:numId w:val="55"/>
        </w:numPr>
      </w:pPr>
      <w:r w:rsidRPr="008E4D0C">
        <w:t xml:space="preserve">Codes MUST NOT encode: </w:t>
      </w:r>
    </w:p>
    <w:p w14:paraId="5E113119" w14:textId="77777777" w:rsidR="008E4D0C" w:rsidRPr="008E4D0C" w:rsidRDefault="008E4D0C" w:rsidP="00804D48">
      <w:pPr>
        <w:numPr>
          <w:ilvl w:val="1"/>
          <w:numId w:val="55"/>
        </w:numPr>
      </w:pPr>
      <w:r w:rsidRPr="008E4D0C">
        <w:t xml:space="preserve">Good / bad </w:t>
      </w:r>
    </w:p>
    <w:p w14:paraId="54958371" w14:textId="77777777" w:rsidR="008E4D0C" w:rsidRPr="008E4D0C" w:rsidRDefault="008E4D0C" w:rsidP="00804D48">
      <w:pPr>
        <w:numPr>
          <w:ilvl w:val="1"/>
          <w:numId w:val="55"/>
        </w:numPr>
      </w:pPr>
      <w:r w:rsidRPr="008E4D0C">
        <w:t xml:space="preserve">Performance quality </w:t>
      </w:r>
    </w:p>
    <w:p w14:paraId="06E06D75" w14:textId="77777777" w:rsidR="008E4D0C" w:rsidRPr="008E4D0C" w:rsidRDefault="008E4D0C" w:rsidP="00804D48">
      <w:pPr>
        <w:numPr>
          <w:ilvl w:val="0"/>
          <w:numId w:val="55"/>
        </w:numPr>
      </w:pPr>
      <w:r w:rsidRPr="008E4D0C">
        <w:t xml:space="preserve">Codes MUST be: </w:t>
      </w:r>
    </w:p>
    <w:p w14:paraId="6AD3C817" w14:textId="77777777" w:rsidR="008E4D0C" w:rsidRPr="008E4D0C" w:rsidRDefault="008E4D0C" w:rsidP="00804D48">
      <w:pPr>
        <w:numPr>
          <w:ilvl w:val="1"/>
          <w:numId w:val="55"/>
        </w:numPr>
      </w:pPr>
      <w:r w:rsidRPr="008E4D0C">
        <w:t xml:space="preserve">Consistent across all calculation groups </w:t>
      </w:r>
    </w:p>
    <w:p w14:paraId="59B00919" w14:textId="77777777" w:rsidR="008E4D0C" w:rsidRPr="008E4D0C" w:rsidRDefault="008E4D0C" w:rsidP="00804D48">
      <w:pPr>
        <w:numPr>
          <w:ilvl w:val="1"/>
          <w:numId w:val="55"/>
        </w:numPr>
      </w:pPr>
      <w:r w:rsidRPr="008E4D0C">
        <w:t xml:space="preserve">Reused, not redefined </w:t>
      </w:r>
    </w:p>
    <w:p w14:paraId="0255595F" w14:textId="77777777" w:rsidR="008E4D0C" w:rsidRPr="008E4D0C" w:rsidRDefault="008E4D0C" w:rsidP="001D4B2B">
      <w:pPr>
        <w:pStyle w:val="Heading3"/>
      </w:pPr>
      <w:bookmarkStart w:id="28" w:name="_Toc232061262"/>
      <w:r w:rsidRPr="008E4D0C">
        <w:t>Usage Requirements</w:t>
      </w:r>
      <w:bookmarkEnd w:id="28"/>
    </w:p>
    <w:p w14:paraId="1F524CEF" w14:textId="77777777" w:rsidR="008E4D0C" w:rsidRPr="008E4D0C" w:rsidRDefault="008E4D0C" w:rsidP="00804D48">
      <w:pPr>
        <w:numPr>
          <w:ilvl w:val="0"/>
          <w:numId w:val="56"/>
        </w:numPr>
      </w:pPr>
      <w:r w:rsidRPr="008E4D0C">
        <w:t xml:space="preserve">Calculation groups SHALL return signal codes </w:t>
      </w:r>
    </w:p>
    <w:p w14:paraId="335E21E0" w14:textId="77777777" w:rsidR="008E4D0C" w:rsidRPr="008E4D0C" w:rsidRDefault="008E4D0C" w:rsidP="00804D48">
      <w:pPr>
        <w:numPr>
          <w:ilvl w:val="0"/>
          <w:numId w:val="56"/>
        </w:numPr>
      </w:pPr>
      <w:r w:rsidRPr="008E4D0C">
        <w:t xml:space="preserve">Format strings SHALL convert codes to display text or symbols </w:t>
      </w:r>
    </w:p>
    <w:p w14:paraId="3D466FEF" w14:textId="77777777" w:rsidR="008E4D0C" w:rsidRPr="008E4D0C" w:rsidRDefault="008E4D0C" w:rsidP="00804D48">
      <w:pPr>
        <w:numPr>
          <w:ilvl w:val="0"/>
          <w:numId w:val="56"/>
        </w:numPr>
      </w:pPr>
      <w:r w:rsidRPr="008E4D0C">
        <w:t xml:space="preserve">Visuals and supporting measures SHALL interpret codes for: </w:t>
      </w:r>
    </w:p>
    <w:p w14:paraId="5240EA55" w14:textId="77777777" w:rsidR="008E4D0C" w:rsidRPr="008E4D0C" w:rsidRDefault="008E4D0C" w:rsidP="00804D48">
      <w:pPr>
        <w:numPr>
          <w:ilvl w:val="1"/>
          <w:numId w:val="56"/>
        </w:numPr>
      </w:pPr>
      <w:r w:rsidRPr="008E4D0C">
        <w:t xml:space="preserve">Colour </w:t>
      </w:r>
    </w:p>
    <w:p w14:paraId="1F6A95CC" w14:textId="77777777" w:rsidR="008E4D0C" w:rsidRPr="008E4D0C" w:rsidRDefault="008E4D0C" w:rsidP="00804D48">
      <w:pPr>
        <w:numPr>
          <w:ilvl w:val="1"/>
          <w:numId w:val="56"/>
        </w:numPr>
      </w:pPr>
      <w:r w:rsidRPr="008E4D0C">
        <w:t xml:space="preserve">Icons </w:t>
      </w:r>
    </w:p>
    <w:p w14:paraId="5701818F" w14:textId="77777777" w:rsidR="008E4D0C" w:rsidRPr="008E4D0C" w:rsidRDefault="008E4D0C" w:rsidP="00804D48">
      <w:pPr>
        <w:numPr>
          <w:ilvl w:val="1"/>
          <w:numId w:val="56"/>
        </w:numPr>
      </w:pPr>
      <w:r w:rsidRPr="008E4D0C">
        <w:t>Conditional formatting</w:t>
      </w:r>
    </w:p>
    <w:p w14:paraId="76CB5578" w14:textId="77777777" w:rsidR="00947CCA" w:rsidRDefault="00947CCA" w:rsidP="00947CCA">
      <w:pPr>
        <w:pStyle w:val="Heading3"/>
      </w:pPr>
      <w:bookmarkStart w:id="29" w:name="_Toc232061263"/>
      <w:r>
        <w:t>Visual Interpretation Rules</w:t>
      </w:r>
      <w:bookmarkEnd w:id="29"/>
    </w:p>
    <w:p w14:paraId="7A2462E4" w14:textId="4FAB398A" w:rsidR="00F40540" w:rsidRPr="00F40540" w:rsidRDefault="00947CCA" w:rsidP="00947CCA">
      <w:r w:rsidRPr="00947CCA">
        <w:t>'The visual interpretation rules governing how signal codes are applied in reports are defined in the Report Design &amp; Interaction Standards document, Signal Interpretation Note section</w:t>
      </w:r>
    </w:p>
    <w:p w14:paraId="653B31D5" w14:textId="77777777" w:rsidR="00AF0D64" w:rsidRDefault="00E935D8" w:rsidP="00102971">
      <w:pPr>
        <w:pStyle w:val="Heading1"/>
      </w:pPr>
      <w:bookmarkStart w:id="30" w:name="_Toc232061264"/>
      <w:r>
        <w:t xml:space="preserve">Roll Call </w:t>
      </w:r>
      <w:r w:rsidR="00102971">
        <w:t>Attendance Analysis</w:t>
      </w:r>
      <w:bookmarkEnd w:id="30"/>
    </w:p>
    <w:p w14:paraId="160EFC28" w14:textId="2AF3AFF7" w:rsidR="00102971" w:rsidRDefault="00AF0D64" w:rsidP="00AF0D64">
      <w:pPr>
        <w:pStyle w:val="Heading2"/>
      </w:pPr>
      <w:bookmarkStart w:id="31" w:name="_Toc232061265"/>
      <w:r>
        <w:t>Roll Call Data Table</w:t>
      </w:r>
      <w:bookmarkEnd w:id="31"/>
    </w:p>
    <w:p w14:paraId="36A0EA03" w14:textId="32AE11EB" w:rsidR="00C7440D" w:rsidRDefault="00AF0D64" w:rsidP="00102971">
      <w:r>
        <w:t xml:space="preserve">The </w:t>
      </w:r>
      <w:r w:rsidR="005128A0">
        <w:t xml:space="preserve">Roll Call data table is expected to </w:t>
      </w:r>
      <w:r w:rsidR="00C7440D">
        <w:t>comprise of rows which contain the following:</w:t>
      </w:r>
    </w:p>
    <w:p w14:paraId="1A4C4F2A" w14:textId="54649916" w:rsidR="00C7440D" w:rsidRDefault="00C7440D" w:rsidP="005128A0">
      <w:pPr>
        <w:pStyle w:val="ListParagraph"/>
        <w:numPr>
          <w:ilvl w:val="0"/>
          <w:numId w:val="67"/>
        </w:numPr>
      </w:pPr>
      <w:r>
        <w:t>One mark per row</w:t>
      </w:r>
    </w:p>
    <w:p w14:paraId="15CEEFB7" w14:textId="5F2B28E8" w:rsidR="005128A0" w:rsidRDefault="00895273" w:rsidP="005128A0">
      <w:pPr>
        <w:pStyle w:val="ListParagraph"/>
        <w:numPr>
          <w:ilvl w:val="0"/>
          <w:numId w:val="67"/>
        </w:numPr>
      </w:pPr>
      <w:r w:rsidRPr="00895273">
        <w:t xml:space="preserve">Each row represents a </w:t>
      </w:r>
      <w:r w:rsidR="005128A0">
        <w:t xml:space="preserve">single student, on a single date </w:t>
      </w:r>
      <w:r w:rsidR="00CC3201">
        <w:t>for either</w:t>
      </w:r>
      <w:r w:rsidR="00DC6201">
        <w:t xml:space="preserve"> </w:t>
      </w:r>
      <w:r w:rsidR="00CC3201">
        <w:t xml:space="preserve">the </w:t>
      </w:r>
      <w:r w:rsidR="00DC6201">
        <w:t xml:space="preserve">AM session </w:t>
      </w:r>
      <w:r w:rsidR="00CC3201">
        <w:t>or the</w:t>
      </w:r>
      <w:r w:rsidR="00DC6201">
        <w:t xml:space="preserve"> PM session.</w:t>
      </w:r>
    </w:p>
    <w:p w14:paraId="1D148301" w14:textId="7C0C6921" w:rsidR="00D54442" w:rsidRDefault="00D54442" w:rsidP="005128A0">
      <w:pPr>
        <w:pStyle w:val="ListParagraph"/>
        <w:numPr>
          <w:ilvl w:val="0"/>
          <w:numId w:val="67"/>
        </w:numPr>
      </w:pPr>
      <w:r>
        <w:t xml:space="preserve">The classification flag of Is Possible is </w:t>
      </w:r>
      <w:r w:rsidR="008D3825">
        <w:t xml:space="preserve">to be set </w:t>
      </w:r>
      <w:r w:rsidR="00CD236E">
        <w:t>i</w:t>
      </w:r>
      <w:r w:rsidR="008D3825">
        <w:t>f the row represents a possible attendance.</w:t>
      </w:r>
    </w:p>
    <w:p w14:paraId="1DC46006" w14:textId="032A0882" w:rsidR="00E119AE" w:rsidRDefault="00895273" w:rsidP="005128A0">
      <w:pPr>
        <w:pStyle w:val="ListParagraph"/>
        <w:numPr>
          <w:ilvl w:val="0"/>
          <w:numId w:val="67"/>
        </w:numPr>
      </w:pPr>
      <w:r w:rsidRPr="00895273">
        <w:lastRenderedPageBreak/>
        <w:t>Classification flags (Is Present, Is Authorised Absence</w:t>
      </w:r>
      <w:r w:rsidR="003F1C50">
        <w:t>, Is Unauthorised Absence</w:t>
      </w:r>
      <w:r w:rsidRPr="00895273">
        <w:t xml:space="preserve">) </w:t>
      </w:r>
      <w:r w:rsidR="00CC3201">
        <w:t>which are</w:t>
      </w:r>
      <w:r w:rsidRPr="00895273">
        <w:t xml:space="preserve"> derived from </w:t>
      </w:r>
      <w:r w:rsidR="00CC3201">
        <w:t>the mark</w:t>
      </w:r>
      <w:r w:rsidR="00CD236E">
        <w:t>,</w:t>
      </w:r>
      <w:r w:rsidR="00CC3201">
        <w:t xml:space="preserve"> </w:t>
      </w:r>
      <w:r w:rsidRPr="00895273">
        <w:t>are expected to be logically consistent and mutually exclusive</w:t>
      </w:r>
      <w:r w:rsidR="008F61A4">
        <w:t>.</w:t>
      </w:r>
    </w:p>
    <w:p w14:paraId="1DE46775" w14:textId="56FF5072" w:rsidR="00D85610" w:rsidRDefault="00D85610" w:rsidP="005128A0">
      <w:pPr>
        <w:pStyle w:val="ListParagraph"/>
        <w:numPr>
          <w:ilvl w:val="0"/>
          <w:numId w:val="67"/>
        </w:numPr>
      </w:pPr>
      <w:r w:rsidRPr="00D85610">
        <w:t>The Is Absence flag represents the union of Authorised Absence and Unauthorised Absence classifications. These categories are mutually exclusive and collectively exhaustive within absence records.</w:t>
      </w:r>
    </w:p>
    <w:p w14:paraId="7FDE8819" w14:textId="4BE245F1" w:rsidR="00630E25" w:rsidRDefault="00630E25" w:rsidP="005128A0">
      <w:pPr>
        <w:pStyle w:val="ListParagraph"/>
        <w:numPr>
          <w:ilvl w:val="0"/>
          <w:numId w:val="67"/>
        </w:numPr>
      </w:pPr>
      <w:r w:rsidRPr="00630E25">
        <w:t>Late Marks represent a subset of Present attendance and are not a separate attendance category.</w:t>
      </w:r>
    </w:p>
    <w:p w14:paraId="57EC4F9D" w14:textId="5B5AB43A" w:rsidR="00102971" w:rsidRDefault="007715F1" w:rsidP="005128A0">
      <w:pPr>
        <w:pStyle w:val="ListParagraph"/>
        <w:numPr>
          <w:ilvl w:val="0"/>
          <w:numId w:val="67"/>
        </w:numPr>
      </w:pPr>
      <w:r w:rsidRPr="007715F1">
        <w:t>U Marks represent a specific unauthorised absence code and form a subset of the Unauthorised Absence classification. Not all unauthorised absence is represented by U marks.</w:t>
      </w:r>
      <w:r w:rsidR="00102971">
        <w:br/>
      </w:r>
    </w:p>
    <w:p w14:paraId="1FB72602" w14:textId="77777777" w:rsidR="00102971" w:rsidRDefault="00102971" w:rsidP="00102971">
      <w:pPr>
        <w:pStyle w:val="Heading2"/>
      </w:pPr>
      <w:bookmarkStart w:id="32" w:name="_Toc232061266"/>
      <w:r>
        <w:t>Attendance Value</w:t>
      </w:r>
      <w:bookmarkEnd w:id="32"/>
    </w:p>
    <w:p w14:paraId="5039EAC0" w14:textId="77777777" w:rsidR="00102971" w:rsidRDefault="00102971" w:rsidP="00102971">
      <w:r>
        <w:t>The attendance value is to be calculated as a percentage value using the total number of present marks and possible marks in context as determined below:</w:t>
      </w:r>
    </w:p>
    <w:p w14:paraId="58EFA14A" w14:textId="77777777" w:rsidR="00102971" w:rsidRDefault="00102971" w:rsidP="00102971">
      <w:pPr>
        <w:ind w:left="720"/>
      </w:pPr>
      <w:r>
        <w:t>If there are no possible marks then it is to return a value of BLANK.</w:t>
      </w:r>
    </w:p>
    <w:p w14:paraId="7C0B700B" w14:textId="77777777" w:rsidR="00102971" w:rsidRDefault="00102971" w:rsidP="00102971">
      <w:pPr>
        <w:ind w:left="720"/>
      </w:pPr>
      <w:r>
        <w:t>If there are possible marks but no present marks then it is to return a value of 0.</w:t>
      </w:r>
    </w:p>
    <w:p w14:paraId="5DD63FDE" w14:textId="77777777" w:rsidR="00102971" w:rsidRPr="000457D1" w:rsidRDefault="00102971" w:rsidP="00102971">
      <w:pPr>
        <w:ind w:left="720"/>
      </w:pPr>
      <w:r>
        <w:t>If there are both possible and present marks then it is to divide the present marks by the possible marks.</w:t>
      </w:r>
    </w:p>
    <w:p w14:paraId="7F5D1ACF" w14:textId="77777777" w:rsidR="00102971" w:rsidRPr="00804D4C" w:rsidRDefault="00102971" w:rsidP="00102971">
      <w:pPr>
        <w:pStyle w:val="Heading2"/>
      </w:pPr>
      <w:bookmarkStart w:id="33" w:name="_Toc232061267"/>
      <w:r>
        <w:t xml:space="preserve">Attendance </w:t>
      </w:r>
      <w:r w:rsidRPr="00467C62">
        <w:t>Banding</w:t>
      </w:r>
      <w:r>
        <w:t xml:space="preserve"> Framework</w:t>
      </w:r>
      <w:bookmarkEnd w:id="33"/>
    </w:p>
    <w:p w14:paraId="31DA7E5F" w14:textId="77777777" w:rsidR="00102971" w:rsidRDefault="00102971" w:rsidP="00102971">
      <w:r w:rsidRPr="00804D4C">
        <w:t xml:space="preserve">Attendance banding is </w:t>
      </w:r>
      <w:r>
        <w:t xml:space="preserve">to be implemented via </w:t>
      </w:r>
      <w:r w:rsidRPr="00804D4C">
        <w:t>a dedicated lookup table</w:t>
      </w:r>
      <w:r>
        <w:t xml:space="preserve"> to allow easy manual configuration of names and boundaries</w:t>
      </w:r>
      <w:r w:rsidRPr="00804D4C">
        <w:t xml:space="preserve"> and a set of supporting measures. </w:t>
      </w:r>
    </w:p>
    <w:p w14:paraId="262ED010" w14:textId="77777777" w:rsidR="00102971" w:rsidRDefault="00102971" w:rsidP="006757D0">
      <w:pPr>
        <w:pStyle w:val="Heading3"/>
      </w:pPr>
      <w:bookmarkStart w:id="34" w:name="_Toc232061268"/>
      <w:r>
        <w:t>Attendance Band Semantic Structure</w:t>
      </w:r>
      <w:bookmarkEnd w:id="34"/>
    </w:p>
    <w:p w14:paraId="6CF0CF93" w14:textId="77777777" w:rsidR="00102971" w:rsidRPr="00D66EA3" w:rsidRDefault="00102971" w:rsidP="006757D0">
      <w:pPr>
        <w:pStyle w:val="Heading4"/>
        <w:rPr>
          <w:rFonts w:eastAsia="Times New Roman"/>
        </w:rPr>
      </w:pPr>
      <w:bookmarkStart w:id="35" w:name="_Toc232061269"/>
      <w:r w:rsidRPr="00467C62">
        <w:t>Band</w:t>
      </w:r>
      <w:bookmarkEnd w:id="35"/>
      <w:r>
        <w:t xml:space="preserve"> </w:t>
      </w:r>
    </w:p>
    <w:p w14:paraId="6D582B77" w14:textId="502E6FE2" w:rsidR="00102971" w:rsidRDefault="00102971" w:rsidP="00102971">
      <w:r w:rsidRPr="00804D4C">
        <w:t xml:space="preserve">A text label identifying the attendance band (e.g., </w:t>
      </w:r>
      <w:r>
        <w:rPr>
          <w:i/>
          <w:iCs/>
        </w:rPr>
        <w:t>100%, 95% to 99% etc</w:t>
      </w:r>
      <w:r w:rsidRPr="00804D4C">
        <w:t>).</w:t>
      </w:r>
      <w:r w:rsidRPr="005F5588">
        <w:t xml:space="preserve"> </w:t>
      </w:r>
      <w:r>
        <w:t xml:space="preserve">A value is required to be greater than or equal to Min Value and less than Max  </w:t>
      </w:r>
      <w:r w:rsidRPr="00804D4C">
        <w:t xml:space="preserve"> </w:t>
      </w:r>
      <w:r w:rsidR="004A2D94">
        <w:t>v</w:t>
      </w:r>
      <w:r>
        <w:t>alue to be classified within the band.</w:t>
      </w:r>
    </w:p>
    <w:p w14:paraId="6A88782D" w14:textId="77777777" w:rsidR="00102971" w:rsidRPr="00D66EA3" w:rsidRDefault="00102971" w:rsidP="006757D0">
      <w:pPr>
        <w:pStyle w:val="Heading4"/>
        <w:rPr>
          <w:rFonts w:eastAsia="Times New Roman"/>
        </w:rPr>
      </w:pPr>
      <w:bookmarkStart w:id="36" w:name="_Toc232061270"/>
      <w:r>
        <w:t>Min Value</w:t>
      </w:r>
      <w:bookmarkEnd w:id="36"/>
    </w:p>
    <w:p w14:paraId="1077519C" w14:textId="77777777" w:rsidR="00102971" w:rsidRPr="00804D4C" w:rsidRDefault="00102971" w:rsidP="00102971">
      <w:r w:rsidRPr="00804D4C">
        <w:t>The minimum attendance percentage (decimal form)</w:t>
      </w:r>
      <w:r>
        <w:t xml:space="preserve">. </w:t>
      </w:r>
    </w:p>
    <w:p w14:paraId="4C82796E" w14:textId="77777777" w:rsidR="00102971" w:rsidRPr="00D66EA3" w:rsidRDefault="00102971" w:rsidP="006757D0">
      <w:pPr>
        <w:pStyle w:val="Heading4"/>
        <w:rPr>
          <w:rFonts w:eastAsia="Times New Roman"/>
        </w:rPr>
      </w:pPr>
      <w:bookmarkStart w:id="37" w:name="_Toc232061271"/>
      <w:r>
        <w:t xml:space="preserve">Max </w:t>
      </w:r>
      <w:r w:rsidRPr="00467C62">
        <w:t>Value</w:t>
      </w:r>
      <w:bookmarkEnd w:id="37"/>
    </w:p>
    <w:p w14:paraId="44794DCC" w14:textId="77777777" w:rsidR="00102971" w:rsidRPr="00804D4C" w:rsidRDefault="00102971" w:rsidP="00102971">
      <w:r w:rsidRPr="00804D4C">
        <w:t>The maximum attendance percentage (decimal form)</w:t>
      </w:r>
      <w:r>
        <w:t xml:space="preserve">. </w:t>
      </w:r>
    </w:p>
    <w:p w14:paraId="7CAA66F8" w14:textId="77777777" w:rsidR="00102971" w:rsidRPr="00D66EA3" w:rsidRDefault="00102971" w:rsidP="006757D0">
      <w:pPr>
        <w:pStyle w:val="Heading4"/>
        <w:rPr>
          <w:rFonts w:eastAsia="Times New Roman"/>
        </w:rPr>
      </w:pPr>
      <w:bookmarkStart w:id="38" w:name="_Toc232061272"/>
      <w:r>
        <w:t>Colour</w:t>
      </w:r>
      <w:bookmarkEnd w:id="38"/>
    </w:p>
    <w:p w14:paraId="303D2C75" w14:textId="77777777" w:rsidR="00102971" w:rsidRDefault="00102971" w:rsidP="00102971">
      <w:r w:rsidRPr="00804D4C">
        <w:t>A text value representing the band colour, used for applying consistent visual formatting across charts and tables.</w:t>
      </w:r>
    </w:p>
    <w:p w14:paraId="35DF61CA" w14:textId="77777777" w:rsidR="00102971" w:rsidRDefault="00102971" w:rsidP="006757D0">
      <w:pPr>
        <w:pStyle w:val="Heading3"/>
      </w:pPr>
      <w:bookmarkStart w:id="39" w:name="_Toc232061273"/>
      <w:r>
        <w:t>Supporting Measures</w:t>
      </w:r>
      <w:bookmarkEnd w:id="39"/>
    </w:p>
    <w:p w14:paraId="55B761B1" w14:textId="77777777" w:rsidR="00102971" w:rsidRDefault="00102971" w:rsidP="00102971">
      <w:r>
        <w:t>The following measures ae to be included to support the attendance banding framework.</w:t>
      </w:r>
    </w:p>
    <w:p w14:paraId="011A0AA5" w14:textId="76E493A1" w:rsidR="00555354" w:rsidRDefault="00555354" w:rsidP="00555354">
      <w:pPr>
        <w:pStyle w:val="Heading3"/>
      </w:pPr>
      <w:bookmarkStart w:id="40" w:name="_Toc232061274"/>
      <w:r>
        <w:t>Is Student in Selected RC Att Band</w:t>
      </w:r>
      <w:bookmarkEnd w:id="40"/>
    </w:p>
    <w:p w14:paraId="199008EA" w14:textId="317A203C" w:rsidR="00555354" w:rsidRPr="00555354" w:rsidRDefault="00225FEC" w:rsidP="00555354">
      <w:r>
        <w:t>Returns true if a student’s attendance is in the selected attendance band</w:t>
      </w:r>
    </w:p>
    <w:p w14:paraId="772B9EEF" w14:textId="5DC94DB5" w:rsidR="00102971" w:rsidRPr="00CC1C50" w:rsidRDefault="001F3C1F" w:rsidP="006757D0">
      <w:pPr>
        <w:pStyle w:val="Heading4"/>
        <w:rPr>
          <w:rFonts w:eastAsia="Times New Roman"/>
        </w:rPr>
      </w:pPr>
      <w:bookmarkStart w:id="41" w:name="_Toc232061275"/>
      <w:r>
        <w:t xml:space="preserve">RC </w:t>
      </w:r>
      <w:r w:rsidR="00A141FE">
        <w:t xml:space="preserve">Att </w:t>
      </w:r>
      <w:r w:rsidR="00102971">
        <w:t>Band Colour</w:t>
      </w:r>
      <w:bookmarkEnd w:id="41"/>
    </w:p>
    <w:p w14:paraId="5F7D3CA5" w14:textId="77777777" w:rsidR="00102971" w:rsidRPr="00804D4C" w:rsidRDefault="00102971" w:rsidP="00102971">
      <w:r w:rsidRPr="00804D4C">
        <w:t xml:space="preserve">Returns the </w:t>
      </w:r>
      <w:r w:rsidRPr="00804D4C">
        <w:rPr>
          <w:i/>
          <w:iCs/>
        </w:rPr>
        <w:t>Colour</w:t>
      </w:r>
      <w:r w:rsidRPr="00804D4C">
        <w:t xml:space="preserve"> for the selected band, allowing conditional formatting in visuals.</w:t>
      </w:r>
    </w:p>
    <w:p w14:paraId="628C6FAA" w14:textId="0EB6F871" w:rsidR="00102971" w:rsidRPr="00CC1C50" w:rsidRDefault="00A570AC" w:rsidP="006757D0">
      <w:pPr>
        <w:pStyle w:val="Heading4"/>
        <w:rPr>
          <w:rFonts w:eastAsia="Times New Roman"/>
        </w:rPr>
      </w:pPr>
      <w:bookmarkStart w:id="42" w:name="_Toc232061276"/>
      <w:r>
        <w:lastRenderedPageBreak/>
        <w:t>RC Att Band</w:t>
      </w:r>
      <w:bookmarkEnd w:id="42"/>
    </w:p>
    <w:p w14:paraId="40A4B1E9" w14:textId="4C2001F6" w:rsidR="00102971" w:rsidRDefault="00102971" w:rsidP="00102971">
      <w:r>
        <w:t xml:space="preserve">Returns the </w:t>
      </w:r>
      <w:r w:rsidRPr="00A81886">
        <w:rPr>
          <w:i/>
          <w:iCs/>
        </w:rPr>
        <w:t>Band Name</w:t>
      </w:r>
      <w:r w:rsidRPr="00804D4C">
        <w:t xml:space="preserve"> </w:t>
      </w:r>
      <w:r w:rsidR="000D5DCD">
        <w:t>that the calculated attendance value falls</w:t>
      </w:r>
      <w:r w:rsidR="00E8425A">
        <w:t xml:space="preserve"> in</w:t>
      </w:r>
    </w:p>
    <w:p w14:paraId="559A4BF7" w14:textId="64FC51CA" w:rsidR="00BD7891" w:rsidRDefault="00BD7891" w:rsidP="00BD7891">
      <w:pPr>
        <w:pStyle w:val="Heading3"/>
      </w:pPr>
      <w:bookmarkStart w:id="43" w:name="_Toc232061277"/>
      <w:r>
        <w:t>RC Att Band Colour</w:t>
      </w:r>
      <w:bookmarkEnd w:id="43"/>
    </w:p>
    <w:p w14:paraId="68EB6B77" w14:textId="7C22FA01" w:rsidR="00BD7891" w:rsidRPr="00BD7891" w:rsidRDefault="00AA6E4D" w:rsidP="00BD7891">
      <w:r>
        <w:t>Returns the colour of the selected attendance band</w:t>
      </w:r>
    </w:p>
    <w:p w14:paraId="439F9EC4" w14:textId="1C65B8CE" w:rsidR="00481E9C" w:rsidRPr="00481E9C" w:rsidRDefault="00481E9C" w:rsidP="006757D0">
      <w:pPr>
        <w:pStyle w:val="Heading4"/>
        <w:rPr>
          <w:rFonts w:eastAsia="Times New Roman"/>
        </w:rPr>
      </w:pPr>
      <w:bookmarkStart w:id="44" w:name="_Toc232061278"/>
      <w:r>
        <w:t>RC Att Colour</w:t>
      </w:r>
      <w:bookmarkEnd w:id="44"/>
    </w:p>
    <w:p w14:paraId="7AC9C57D" w14:textId="6ABDAC85" w:rsidR="00102971" w:rsidRPr="00804D4C" w:rsidRDefault="00102971" w:rsidP="00102971">
      <w:r w:rsidRPr="00804D4C">
        <w:t xml:space="preserve">Returns the </w:t>
      </w:r>
      <w:r w:rsidRPr="00994A92">
        <w:rPr>
          <w:i/>
          <w:iCs/>
        </w:rPr>
        <w:t>Colour</w:t>
      </w:r>
      <w:r w:rsidRPr="00804D4C">
        <w:t xml:space="preserve"> </w:t>
      </w:r>
      <w:r w:rsidR="00C27571">
        <w:t>for the band the calculated attendance value falls in</w:t>
      </w:r>
    </w:p>
    <w:p w14:paraId="29AA5335" w14:textId="056F81B1" w:rsidR="00102971" w:rsidRPr="00CC1C50" w:rsidRDefault="000E4AE7" w:rsidP="006757D0">
      <w:pPr>
        <w:pStyle w:val="Heading4"/>
        <w:rPr>
          <w:rFonts w:eastAsia="Times New Roman"/>
        </w:rPr>
      </w:pPr>
      <w:bookmarkStart w:id="45" w:name="_Toc232061279"/>
      <w:r>
        <w:t xml:space="preserve">RC Att </w:t>
      </w:r>
      <w:r w:rsidR="00E07A20">
        <w:t>Next Band</w:t>
      </w:r>
      <w:bookmarkEnd w:id="45"/>
    </w:p>
    <w:p w14:paraId="0646E968" w14:textId="732A2354" w:rsidR="00102971" w:rsidRPr="00804D4C" w:rsidRDefault="00102971" w:rsidP="00102971">
      <w:r>
        <w:t xml:space="preserve">Returns the </w:t>
      </w:r>
      <w:r w:rsidRPr="00253F33">
        <w:rPr>
          <w:i/>
          <w:iCs/>
        </w:rPr>
        <w:t>Band Name</w:t>
      </w:r>
      <w:r>
        <w:t xml:space="preserve"> for </w:t>
      </w:r>
      <w:r w:rsidRPr="00804D4C">
        <w:t xml:space="preserve">the </w:t>
      </w:r>
      <w:r>
        <w:t>next</w:t>
      </w:r>
      <w:r w:rsidRPr="00804D4C">
        <w:t xml:space="preserve"> band </w:t>
      </w:r>
      <w:r>
        <w:t>up from the</w:t>
      </w:r>
      <w:r w:rsidR="00956BF2">
        <w:t xml:space="preserve"> calculated attendance’s</w:t>
      </w:r>
      <w:r>
        <w:t xml:space="preserve"> current band</w:t>
      </w:r>
      <w:r w:rsidRPr="00804D4C">
        <w:t>.</w:t>
      </w:r>
    </w:p>
    <w:p w14:paraId="6974E364" w14:textId="21CF2863" w:rsidR="00102971" w:rsidRPr="00CC1C50" w:rsidRDefault="00E07A20" w:rsidP="006757D0">
      <w:pPr>
        <w:pStyle w:val="Heading4"/>
        <w:rPr>
          <w:rFonts w:eastAsia="Times New Roman"/>
        </w:rPr>
      </w:pPr>
      <w:bookmarkStart w:id="46" w:name="_Toc232061280"/>
      <w:r>
        <w:t>RC Att Next Band Attendance</w:t>
      </w:r>
      <w:bookmarkEnd w:id="46"/>
    </w:p>
    <w:p w14:paraId="44445E67" w14:textId="72AAC4F0" w:rsidR="00102971" w:rsidRPr="00804D4C" w:rsidRDefault="00102971" w:rsidP="00102971">
      <w:r>
        <w:t>Returns the minimum attendance required to enter the next band</w:t>
      </w:r>
    </w:p>
    <w:p w14:paraId="0DE65E8D" w14:textId="2C1A077F" w:rsidR="00102971" w:rsidRPr="00CC1C50" w:rsidRDefault="00E07A20" w:rsidP="006757D0">
      <w:pPr>
        <w:pStyle w:val="Heading4"/>
        <w:rPr>
          <w:rFonts w:eastAsia="Times New Roman"/>
        </w:rPr>
      </w:pPr>
      <w:bookmarkStart w:id="47" w:name="_Toc232061281"/>
      <w:r>
        <w:t xml:space="preserve">Students in </w:t>
      </w:r>
      <w:r w:rsidR="002751E2">
        <w:t xml:space="preserve">RC </w:t>
      </w:r>
      <w:r>
        <w:t>Att Band</w:t>
      </w:r>
      <w:bookmarkEnd w:id="47"/>
    </w:p>
    <w:p w14:paraId="59C6057D" w14:textId="4890FC4B" w:rsidR="00102971" w:rsidRPr="00804D4C" w:rsidRDefault="00102971" w:rsidP="00102971">
      <w:r w:rsidRPr="00804D4C">
        <w:t>Returns the number of students whose attendance falls within a specific band</w:t>
      </w:r>
      <w:r w:rsidR="00467FE6">
        <w:t xml:space="preserve"> </w:t>
      </w:r>
      <w:r w:rsidR="00467FE6" w:rsidRPr="00804D4C">
        <w:t>(</w:t>
      </w:r>
      <w:r w:rsidR="00467FE6">
        <w:t>exclude</w:t>
      </w:r>
      <w:r w:rsidR="00467FE6" w:rsidRPr="00804D4C">
        <w:t xml:space="preserve"> blank</w:t>
      </w:r>
      <w:r w:rsidR="00467FE6" w:rsidRPr="00804D4C">
        <w:noBreakHyphen/>
        <w:t>attendance students).</w:t>
      </w:r>
      <w:r w:rsidR="00467FE6">
        <w:t xml:space="preserve"> </w:t>
      </w:r>
      <w:r w:rsidR="001D7735">
        <w:t>Returns blank if a single band is not selected</w:t>
      </w:r>
      <w:r w:rsidRPr="00804D4C">
        <w:t>.</w:t>
      </w:r>
    </w:p>
    <w:p w14:paraId="1CCD6414" w14:textId="551449CE" w:rsidR="00102971" w:rsidRPr="00CC1C50" w:rsidRDefault="00E07A20" w:rsidP="006757D0">
      <w:pPr>
        <w:pStyle w:val="Heading4"/>
        <w:rPr>
          <w:rFonts w:eastAsia="Times New Roman"/>
        </w:rPr>
      </w:pPr>
      <w:bookmarkStart w:id="48" w:name="_Toc232061282"/>
      <w:r>
        <w:t xml:space="preserve">Students in </w:t>
      </w:r>
      <w:r w:rsidR="001D7735">
        <w:t xml:space="preserve">RC </w:t>
      </w:r>
      <w:r>
        <w:t xml:space="preserve">Att Band </w:t>
      </w:r>
      <w:r w:rsidR="00FE5C3F">
        <w:t>%</w:t>
      </w:r>
      <w:bookmarkEnd w:id="48"/>
    </w:p>
    <w:p w14:paraId="14D72DEE" w14:textId="44B20D91" w:rsidR="002D6D35" w:rsidRPr="002D6D35" w:rsidRDefault="002D6D35" w:rsidP="002D6D35">
      <w:pPr>
        <w:rPr>
          <w:color w:val="000000"/>
          <w:lang w:eastAsia="en-GB"/>
        </w:rPr>
      </w:pPr>
      <w:r w:rsidRPr="002D6D35">
        <w:rPr>
          <w:lang w:eastAsia="en-GB"/>
        </w:rPr>
        <w:t xml:space="preserve">Returns the number of students whose </w:t>
      </w:r>
      <w:r>
        <w:rPr>
          <w:lang w:eastAsia="en-GB"/>
        </w:rPr>
        <w:t>attendance</w:t>
      </w:r>
      <w:r w:rsidRPr="002D6D35">
        <w:rPr>
          <w:lang w:eastAsia="en-GB"/>
        </w:rPr>
        <w:t xml:space="preserve"> value falls within the </w:t>
      </w:r>
      <w:r>
        <w:rPr>
          <w:lang w:eastAsia="en-GB"/>
        </w:rPr>
        <w:t>attendance</w:t>
      </w:r>
      <w:r w:rsidRPr="002D6D35">
        <w:rPr>
          <w:lang w:eastAsia="en-GB"/>
        </w:rPr>
        <w:t xml:space="preserve"> band range as a percentage of the selected cohort</w:t>
      </w:r>
    </w:p>
    <w:p w14:paraId="6FF0233F" w14:textId="77777777" w:rsidR="00102971" w:rsidRPr="0052164C" w:rsidRDefault="00102971" w:rsidP="006757D0">
      <w:pPr>
        <w:pStyle w:val="Heading2"/>
      </w:pPr>
      <w:bookmarkStart w:id="49" w:name="_Toc232061283"/>
      <w:r w:rsidRPr="001952EF">
        <w:t>Absence</w:t>
      </w:r>
      <w:r>
        <w:t xml:space="preserve"> Banding Framework</w:t>
      </w:r>
      <w:bookmarkEnd w:id="49"/>
    </w:p>
    <w:p w14:paraId="76B93505" w14:textId="3D2486EA" w:rsidR="008A5BF9" w:rsidRDefault="008A5BF9" w:rsidP="008A5BF9">
      <w:r>
        <w:t>Ab</w:t>
      </w:r>
      <w:r w:rsidR="00690962">
        <w:t>sence</w:t>
      </w:r>
      <w:r w:rsidRPr="00804D4C">
        <w:t xml:space="preserve"> banding is </w:t>
      </w:r>
      <w:r>
        <w:t xml:space="preserve">to be implemented via </w:t>
      </w:r>
      <w:r w:rsidRPr="00804D4C">
        <w:t>a dedicated lookup table</w:t>
      </w:r>
      <w:r>
        <w:t xml:space="preserve"> to allow easy manual configuration of names and boundaries</w:t>
      </w:r>
      <w:r w:rsidRPr="00804D4C">
        <w:t xml:space="preserve"> and a set of supporting measures. </w:t>
      </w:r>
    </w:p>
    <w:p w14:paraId="29D07702" w14:textId="47498BED" w:rsidR="008A3B39" w:rsidRDefault="008A3B39" w:rsidP="006757D0">
      <w:pPr>
        <w:pStyle w:val="Heading3"/>
      </w:pPr>
      <w:bookmarkStart w:id="50" w:name="_Toc232061284"/>
      <w:r>
        <w:t>Absence Banding Semantic Structure</w:t>
      </w:r>
      <w:bookmarkEnd w:id="50"/>
    </w:p>
    <w:p w14:paraId="7B45686A" w14:textId="77777777" w:rsidR="00102971" w:rsidRPr="0052164C" w:rsidRDefault="00102971" w:rsidP="006757D0">
      <w:pPr>
        <w:pStyle w:val="Heading4"/>
      </w:pPr>
      <w:bookmarkStart w:id="51" w:name="_Toc232061285"/>
      <w:r>
        <w:t>Band</w:t>
      </w:r>
      <w:bookmarkEnd w:id="51"/>
    </w:p>
    <w:p w14:paraId="30C39D26" w14:textId="77777777" w:rsidR="00102971" w:rsidRPr="0052164C" w:rsidRDefault="00102971" w:rsidP="00102971">
      <w:pPr>
        <w:rPr>
          <w:rFonts w:eastAsiaTheme="majorEastAsia"/>
        </w:rPr>
      </w:pPr>
      <w:r w:rsidRPr="0052164C">
        <w:rPr>
          <w:rFonts w:eastAsiaTheme="majorEastAsia"/>
        </w:rPr>
        <w:t xml:space="preserve">A text label identifying the absence band (e.g., </w:t>
      </w:r>
      <w:r w:rsidRPr="0052164C">
        <w:rPr>
          <w:rFonts w:eastAsiaTheme="majorEastAsia"/>
          <w:i/>
          <w:iCs/>
        </w:rPr>
        <w:t>Low Absence</w:t>
      </w:r>
      <w:r w:rsidRPr="0052164C">
        <w:rPr>
          <w:rFonts w:eastAsiaTheme="majorEastAsia"/>
        </w:rPr>
        <w:t xml:space="preserve">, </w:t>
      </w:r>
      <w:r w:rsidRPr="0052164C">
        <w:rPr>
          <w:rFonts w:eastAsiaTheme="majorEastAsia"/>
          <w:i/>
          <w:iCs/>
        </w:rPr>
        <w:t>Moderate Absence</w:t>
      </w:r>
      <w:r w:rsidRPr="0052164C">
        <w:rPr>
          <w:rFonts w:eastAsiaTheme="majorEastAsia"/>
        </w:rPr>
        <w:t xml:space="preserve">, </w:t>
      </w:r>
      <w:r w:rsidRPr="0052164C">
        <w:rPr>
          <w:rFonts w:eastAsiaTheme="majorEastAsia"/>
          <w:i/>
          <w:iCs/>
        </w:rPr>
        <w:t>Persistent Absence</w:t>
      </w:r>
      <w:r w:rsidRPr="0052164C">
        <w:rPr>
          <w:rFonts w:eastAsiaTheme="majorEastAsia"/>
        </w:rPr>
        <w:t>).</w:t>
      </w:r>
    </w:p>
    <w:p w14:paraId="5B709158" w14:textId="77777777" w:rsidR="00102971" w:rsidRPr="0052164C" w:rsidRDefault="00102971" w:rsidP="006757D0">
      <w:pPr>
        <w:pStyle w:val="Heading4"/>
      </w:pPr>
      <w:bookmarkStart w:id="52" w:name="_Toc232061286"/>
      <w:r>
        <w:t>Min Value</w:t>
      </w:r>
      <w:bookmarkEnd w:id="52"/>
    </w:p>
    <w:p w14:paraId="0884D54F" w14:textId="77777777" w:rsidR="00102971" w:rsidRPr="0052164C" w:rsidRDefault="00102971" w:rsidP="00102971">
      <w:pPr>
        <w:rPr>
          <w:rFonts w:eastAsiaTheme="majorEastAsia"/>
        </w:rPr>
      </w:pPr>
      <w:r w:rsidRPr="0052164C">
        <w:rPr>
          <w:rFonts w:eastAsiaTheme="majorEastAsia"/>
        </w:rPr>
        <w:t>The minimum absence percentage (decimal) required for entry into the band.</w:t>
      </w:r>
    </w:p>
    <w:p w14:paraId="6AF7E03C" w14:textId="77777777" w:rsidR="00102971" w:rsidRPr="0052164C" w:rsidRDefault="00102971" w:rsidP="006757D0">
      <w:pPr>
        <w:pStyle w:val="Heading4"/>
      </w:pPr>
      <w:bookmarkStart w:id="53" w:name="_Toc232061287"/>
      <w:r>
        <w:t>Max Value</w:t>
      </w:r>
      <w:bookmarkEnd w:id="53"/>
    </w:p>
    <w:p w14:paraId="426241E7" w14:textId="77777777" w:rsidR="00102971" w:rsidRPr="0052164C" w:rsidRDefault="00102971" w:rsidP="00102971">
      <w:pPr>
        <w:rPr>
          <w:rFonts w:eastAsiaTheme="majorEastAsia"/>
        </w:rPr>
      </w:pPr>
      <w:r w:rsidRPr="0052164C">
        <w:rPr>
          <w:rFonts w:eastAsiaTheme="majorEastAsia"/>
        </w:rPr>
        <w:t>The maximum absence percentage (decimal) before transitioning to the next band.</w:t>
      </w:r>
    </w:p>
    <w:p w14:paraId="4E87082B" w14:textId="77777777" w:rsidR="00102971" w:rsidRPr="0052164C" w:rsidRDefault="00102971" w:rsidP="006757D0">
      <w:pPr>
        <w:pStyle w:val="Heading4"/>
      </w:pPr>
      <w:bookmarkStart w:id="54" w:name="_Toc232061288"/>
      <w:r>
        <w:t>Colour</w:t>
      </w:r>
      <w:bookmarkEnd w:id="54"/>
    </w:p>
    <w:p w14:paraId="20BF9591" w14:textId="4657AC33" w:rsidR="00102971" w:rsidRDefault="00102971" w:rsidP="00102971">
      <w:pPr>
        <w:rPr>
          <w:rFonts w:eastAsiaTheme="majorEastAsia"/>
          <w:b/>
          <w:bCs/>
        </w:rPr>
      </w:pPr>
      <w:r w:rsidRPr="0052164C">
        <w:rPr>
          <w:rFonts w:eastAsiaTheme="majorEastAsia"/>
        </w:rPr>
        <w:t>A text</w:t>
      </w:r>
      <w:r w:rsidRPr="0052164C">
        <w:rPr>
          <w:rFonts w:eastAsiaTheme="majorEastAsia"/>
        </w:rPr>
        <w:noBreakHyphen/>
        <w:t>based colour name or hex value used for consistent colouring of visuals and indicators.</w:t>
      </w:r>
    </w:p>
    <w:p w14:paraId="70D99152" w14:textId="39B42AA4" w:rsidR="00102971" w:rsidRPr="0052164C" w:rsidRDefault="00CA4A47" w:rsidP="006757D0">
      <w:pPr>
        <w:pStyle w:val="Heading3"/>
      </w:pPr>
      <w:bookmarkStart w:id="55" w:name="_Toc232061289"/>
      <w:r>
        <w:t>Supporting</w:t>
      </w:r>
      <w:r w:rsidR="00102971">
        <w:t xml:space="preserve"> Measures</w:t>
      </w:r>
      <w:bookmarkEnd w:id="55"/>
    </w:p>
    <w:p w14:paraId="65A8F916" w14:textId="77777777" w:rsidR="00102971" w:rsidRDefault="00102971" w:rsidP="00102971">
      <w:pPr>
        <w:rPr>
          <w:rFonts w:eastAsiaTheme="majorEastAsia"/>
        </w:rPr>
      </w:pPr>
      <w:r w:rsidRPr="0052164C">
        <w:rPr>
          <w:rFonts w:eastAsiaTheme="majorEastAsia"/>
        </w:rPr>
        <w:t>The following dynamic outputs are generated via measures that refer to the Absence Banding table:</w:t>
      </w:r>
    </w:p>
    <w:p w14:paraId="44E15D67" w14:textId="54E20E9F" w:rsidR="00CA01E5" w:rsidRDefault="00CA01E5" w:rsidP="00CA01E5">
      <w:pPr>
        <w:pStyle w:val="Heading3"/>
      </w:pPr>
      <w:bookmarkStart w:id="56" w:name="_Toc232061290"/>
      <w:r>
        <w:t>Is Student in Selected RC Absence Band</w:t>
      </w:r>
      <w:bookmarkEnd w:id="56"/>
    </w:p>
    <w:p w14:paraId="40DD9A79" w14:textId="23345D7E" w:rsidR="00CA01E5" w:rsidRPr="00CA01E5" w:rsidRDefault="00AA4A8C" w:rsidP="00CA01E5">
      <w:r>
        <w:t xml:space="preserve">Returns true if the student’s absence </w:t>
      </w:r>
      <w:r w:rsidR="00C36F35">
        <w:t>is in the selected absence band</w:t>
      </w:r>
    </w:p>
    <w:p w14:paraId="1E68BC67" w14:textId="6000A7C3" w:rsidR="00102971" w:rsidRPr="00937597" w:rsidRDefault="00C2655D" w:rsidP="006757D0">
      <w:pPr>
        <w:pStyle w:val="Heading4"/>
      </w:pPr>
      <w:bookmarkStart w:id="57" w:name="_Toc232061291"/>
      <w:r>
        <w:t xml:space="preserve">RC </w:t>
      </w:r>
      <w:r w:rsidR="00785C9B">
        <w:t xml:space="preserve">Absence </w:t>
      </w:r>
      <w:r w:rsidR="00102971">
        <w:t>Band Colour</w:t>
      </w:r>
      <w:bookmarkEnd w:id="57"/>
    </w:p>
    <w:p w14:paraId="3310751D" w14:textId="77777777" w:rsidR="00102971" w:rsidRPr="0052164C" w:rsidRDefault="00102971" w:rsidP="00102971">
      <w:pPr>
        <w:rPr>
          <w:rFonts w:eastAsiaTheme="majorEastAsia"/>
        </w:rPr>
      </w:pPr>
      <w:r w:rsidRPr="0052164C">
        <w:rPr>
          <w:rFonts w:eastAsiaTheme="majorEastAsia"/>
        </w:rPr>
        <w:t>Returns the colour associated with the currently selected absence band, enabling consistent conditional formatting.</w:t>
      </w:r>
    </w:p>
    <w:p w14:paraId="1969AE22" w14:textId="16938B0B" w:rsidR="00102971" w:rsidRPr="00937597" w:rsidRDefault="00102971" w:rsidP="006757D0">
      <w:pPr>
        <w:pStyle w:val="Heading4"/>
      </w:pPr>
      <w:bookmarkStart w:id="58" w:name="_Toc232061292"/>
      <w:r>
        <w:lastRenderedPageBreak/>
        <w:t>Students in</w:t>
      </w:r>
      <w:r w:rsidR="00C2655D">
        <w:t xml:space="preserve"> RC </w:t>
      </w:r>
      <w:r>
        <w:t>Absence Band</w:t>
      </w:r>
      <w:bookmarkEnd w:id="58"/>
    </w:p>
    <w:p w14:paraId="064A049A" w14:textId="2365DDAC" w:rsidR="00102971" w:rsidRPr="0052164C" w:rsidRDefault="00102971" w:rsidP="00102971">
      <w:pPr>
        <w:rPr>
          <w:rFonts w:eastAsiaTheme="majorEastAsia"/>
        </w:rPr>
      </w:pPr>
      <w:r w:rsidRPr="0052164C">
        <w:rPr>
          <w:rFonts w:eastAsiaTheme="majorEastAsia"/>
        </w:rPr>
        <w:t>Returns the number of students whose absence value falls within the band range</w:t>
      </w:r>
      <w:r w:rsidR="00382BA0">
        <w:rPr>
          <w:rFonts w:eastAsiaTheme="majorEastAsia"/>
        </w:rPr>
        <w:t>.</w:t>
      </w:r>
      <w:r w:rsidR="00DB7375">
        <w:rPr>
          <w:rFonts w:eastAsiaTheme="majorEastAsia"/>
        </w:rPr>
        <w:t xml:space="preserve"> Only includes students with a possible mark.</w:t>
      </w:r>
    </w:p>
    <w:p w14:paraId="609F4EE7" w14:textId="55E0601B" w:rsidR="00102971" w:rsidRPr="00937597" w:rsidRDefault="00AC69F8" w:rsidP="006757D0">
      <w:pPr>
        <w:pStyle w:val="Heading4"/>
      </w:pPr>
      <w:bookmarkStart w:id="59" w:name="_Toc232061293"/>
      <w:r>
        <w:t xml:space="preserve">Students in </w:t>
      </w:r>
      <w:r w:rsidR="00C2655D">
        <w:t xml:space="preserve">RC </w:t>
      </w:r>
      <w:r>
        <w:t xml:space="preserve">Absence Band </w:t>
      </w:r>
      <w:r w:rsidR="00C2655D">
        <w:t>%</w:t>
      </w:r>
      <w:bookmarkEnd w:id="59"/>
    </w:p>
    <w:p w14:paraId="5AA2CE48" w14:textId="1C7A07AD" w:rsidR="00102971" w:rsidRDefault="002D6D35" w:rsidP="00102971">
      <w:pPr>
        <w:rPr>
          <w:rFonts w:eastAsiaTheme="majorEastAsia"/>
        </w:rPr>
      </w:pPr>
      <w:r w:rsidRPr="002D6D35">
        <w:rPr>
          <w:lang w:eastAsia="en-GB"/>
        </w:rPr>
        <w:t>Returns the number of students whose absence value falls within the absence band range as a percentage of the selected cohort</w:t>
      </w:r>
      <w:r w:rsidR="00560DE3">
        <w:rPr>
          <w:rFonts w:eastAsiaTheme="majorEastAsia"/>
        </w:rPr>
        <w:br/>
      </w:r>
    </w:p>
    <w:p w14:paraId="4B49B468" w14:textId="753F8C7A" w:rsidR="00560DE3" w:rsidRPr="00D14A1D" w:rsidRDefault="00560DE3" w:rsidP="00F54D3E">
      <w:pPr>
        <w:pStyle w:val="Heading2"/>
      </w:pPr>
      <w:bookmarkStart w:id="60" w:name="_Toc232061294"/>
      <w:r>
        <w:t>Marks to Leave Banding</w:t>
      </w:r>
      <w:r w:rsidR="00F54D3E">
        <w:t xml:space="preserve"> Framework</w:t>
      </w:r>
      <w:bookmarkEnd w:id="60"/>
    </w:p>
    <w:p w14:paraId="659AE65A" w14:textId="77777777" w:rsidR="00560DE3" w:rsidRDefault="00560DE3" w:rsidP="00560DE3">
      <w:r w:rsidRPr="009805E3">
        <w:t xml:space="preserve">A separate banding structure is </w:t>
      </w:r>
      <w:r>
        <w:t xml:space="preserve">to be </w:t>
      </w:r>
      <w:r w:rsidRPr="009805E3">
        <w:t xml:space="preserve">used to group students according to the </w:t>
      </w:r>
      <w:r w:rsidRPr="009805E3">
        <w:rPr>
          <w:b/>
          <w:bCs/>
        </w:rPr>
        <w:t>number of continuous present marks required</w:t>
      </w:r>
      <w:r w:rsidRPr="009805E3">
        <w:t xml:space="preserve"> for them to leave PA or SA status. </w:t>
      </w:r>
      <w:r>
        <w:t>This is to be implemented as a table which can easily be modified in the future if band ranges change.</w:t>
      </w:r>
    </w:p>
    <w:p w14:paraId="74FFBAED" w14:textId="6D2AC076" w:rsidR="001F48C2" w:rsidRDefault="001F48C2" w:rsidP="001F48C2">
      <w:pPr>
        <w:pStyle w:val="Heading3"/>
      </w:pPr>
      <w:bookmarkStart w:id="61" w:name="_Toc232061295"/>
      <w:r>
        <w:t>Marls to Leave Banding Semantic Structure</w:t>
      </w:r>
      <w:bookmarkEnd w:id="61"/>
    </w:p>
    <w:p w14:paraId="1A058062" w14:textId="77777777" w:rsidR="00560DE3" w:rsidRDefault="00560DE3" w:rsidP="001F48C2">
      <w:pPr>
        <w:pStyle w:val="Heading4"/>
      </w:pPr>
      <w:bookmarkStart w:id="62" w:name="_Toc232061296"/>
      <w:r>
        <w:t>Marks to Leave (text)</w:t>
      </w:r>
      <w:bookmarkEnd w:id="62"/>
    </w:p>
    <w:p w14:paraId="601AE866" w14:textId="77777777" w:rsidR="00560DE3" w:rsidRPr="009805E3" w:rsidRDefault="00560DE3" w:rsidP="00560DE3">
      <w:r w:rsidRPr="009805E3">
        <w:t>A human</w:t>
      </w:r>
      <w:r w:rsidRPr="009805E3">
        <w:noBreakHyphen/>
        <w:t>readable band label.</w:t>
      </w:r>
    </w:p>
    <w:p w14:paraId="035275C3" w14:textId="77777777" w:rsidR="00560DE3" w:rsidRDefault="00560DE3" w:rsidP="001F48C2">
      <w:pPr>
        <w:pStyle w:val="Heading4"/>
      </w:pPr>
      <w:bookmarkStart w:id="63" w:name="_Toc232061297"/>
      <w:r>
        <w:t>Min Value (integer)</w:t>
      </w:r>
      <w:bookmarkEnd w:id="63"/>
    </w:p>
    <w:p w14:paraId="0D7C721D" w14:textId="77777777" w:rsidR="00560DE3" w:rsidRPr="009805E3" w:rsidRDefault="00560DE3" w:rsidP="00560DE3">
      <w:r w:rsidRPr="009805E3">
        <w:t>Minimum number of continuous present marks required for the band.</w:t>
      </w:r>
    </w:p>
    <w:p w14:paraId="7A3285D2" w14:textId="77777777" w:rsidR="00560DE3" w:rsidRDefault="00560DE3" w:rsidP="001F48C2">
      <w:pPr>
        <w:pStyle w:val="Heading4"/>
      </w:pPr>
      <w:bookmarkStart w:id="64" w:name="_Toc232061298"/>
      <w:r>
        <w:t>Max Value (integer)</w:t>
      </w:r>
      <w:bookmarkEnd w:id="64"/>
    </w:p>
    <w:p w14:paraId="7F44BE79" w14:textId="77777777" w:rsidR="00560DE3" w:rsidRDefault="00560DE3" w:rsidP="00560DE3">
      <w:r w:rsidRPr="009805E3">
        <w:t>Maximum number of continuous present marks required for the band.</w:t>
      </w:r>
    </w:p>
    <w:p w14:paraId="0B4C2B76" w14:textId="77777777" w:rsidR="00560DE3" w:rsidRDefault="00560DE3" w:rsidP="00F54D3E">
      <w:pPr>
        <w:pStyle w:val="Heading3"/>
      </w:pPr>
      <w:bookmarkStart w:id="65" w:name="_Toc232061299"/>
      <w:r>
        <w:t>Supporting Measures</w:t>
      </w:r>
      <w:bookmarkEnd w:id="65"/>
    </w:p>
    <w:p w14:paraId="042BF8F4" w14:textId="77777777" w:rsidR="00560DE3" w:rsidRPr="009805E3" w:rsidRDefault="00560DE3" w:rsidP="00560DE3">
      <w:r>
        <w:t>In support of the banding table, the following data item is to be provided.</w:t>
      </w:r>
    </w:p>
    <w:p w14:paraId="57CD8795" w14:textId="15D60581" w:rsidR="00B91952" w:rsidRDefault="00B91952" w:rsidP="00F15500">
      <w:pPr>
        <w:pStyle w:val="Heading4"/>
      </w:pPr>
      <w:bookmarkStart w:id="66" w:name="_Toc232061300"/>
      <w:r w:rsidRPr="00B91952">
        <w:t xml:space="preserve">Student In Selected PA </w:t>
      </w:r>
      <w:r w:rsidR="00690E57">
        <w:t xml:space="preserve">to Leave </w:t>
      </w:r>
      <w:r w:rsidRPr="00B91952">
        <w:t>Band</w:t>
      </w:r>
      <w:bookmarkEnd w:id="66"/>
    </w:p>
    <w:p w14:paraId="0353BDA0" w14:textId="709330C9" w:rsidR="00B91952" w:rsidRDefault="00B91952" w:rsidP="00B91952">
      <w:pPr>
        <w:rPr>
          <w:rFonts w:eastAsiaTheme="majorEastAsia"/>
        </w:rPr>
      </w:pPr>
      <w:r>
        <w:rPr>
          <w:rFonts w:eastAsiaTheme="majorEastAsia"/>
        </w:rPr>
        <w:t xml:space="preserve">Set to true if student is in currently selected PA </w:t>
      </w:r>
      <w:r w:rsidR="00AE4A2C">
        <w:rPr>
          <w:rFonts w:eastAsiaTheme="majorEastAsia"/>
        </w:rPr>
        <w:t xml:space="preserve">to leave </w:t>
      </w:r>
      <w:r>
        <w:rPr>
          <w:rFonts w:eastAsiaTheme="majorEastAsia"/>
        </w:rPr>
        <w:t>Band.</w:t>
      </w:r>
    </w:p>
    <w:p w14:paraId="3CBED031" w14:textId="1492189F" w:rsidR="00F15500" w:rsidRDefault="00F15500" w:rsidP="00F15500">
      <w:pPr>
        <w:pStyle w:val="Heading4"/>
      </w:pPr>
      <w:bookmarkStart w:id="67" w:name="_Toc232061301"/>
      <w:r w:rsidRPr="00B91952">
        <w:t xml:space="preserve">Student In Selected </w:t>
      </w:r>
      <w:r>
        <w:t>S</w:t>
      </w:r>
      <w:r w:rsidRPr="00B91952">
        <w:t>A</w:t>
      </w:r>
      <w:r w:rsidR="00690E57">
        <w:t xml:space="preserve"> to Leave</w:t>
      </w:r>
      <w:r w:rsidRPr="00B91952">
        <w:t xml:space="preserve"> Band</w:t>
      </w:r>
      <w:bookmarkEnd w:id="67"/>
    </w:p>
    <w:p w14:paraId="7F45BC8B" w14:textId="4B427128" w:rsidR="00F15500" w:rsidRDefault="00F15500" w:rsidP="00F15500">
      <w:pPr>
        <w:rPr>
          <w:rFonts w:eastAsiaTheme="majorEastAsia"/>
        </w:rPr>
      </w:pPr>
      <w:r>
        <w:rPr>
          <w:rFonts w:eastAsiaTheme="majorEastAsia"/>
        </w:rPr>
        <w:t xml:space="preserve">Set to true if student is in currently selected SA </w:t>
      </w:r>
      <w:r w:rsidR="00AE4A2C">
        <w:rPr>
          <w:rFonts w:eastAsiaTheme="majorEastAsia"/>
        </w:rPr>
        <w:t xml:space="preserve">to leave </w:t>
      </w:r>
      <w:r>
        <w:rPr>
          <w:rFonts w:eastAsiaTheme="majorEastAsia"/>
        </w:rPr>
        <w:t>Band.</w:t>
      </w:r>
    </w:p>
    <w:p w14:paraId="34D1F510" w14:textId="77777777" w:rsidR="00A173A7" w:rsidRPr="00A173A7" w:rsidRDefault="00A173A7" w:rsidP="00EB7C1E">
      <w:pPr>
        <w:pStyle w:val="Heading4"/>
      </w:pPr>
      <w:bookmarkStart w:id="68" w:name="_Toc232061302"/>
      <w:r w:rsidRPr="00A173A7">
        <w:t>Students In PA to Leave Band</w:t>
      </w:r>
      <w:bookmarkEnd w:id="68"/>
    </w:p>
    <w:p w14:paraId="0078486A" w14:textId="79FA19D6" w:rsidR="00F15500" w:rsidRPr="00B91952" w:rsidRDefault="00A173A7" w:rsidP="00F15500">
      <w:pPr>
        <w:rPr>
          <w:rFonts w:eastAsiaTheme="majorEastAsia"/>
        </w:rPr>
      </w:pPr>
      <w:r>
        <w:rPr>
          <w:rFonts w:eastAsiaTheme="majorEastAsia"/>
        </w:rPr>
        <w:t xml:space="preserve">Count of students in the currently selected </w:t>
      </w:r>
      <w:r w:rsidR="00EB7C1E">
        <w:rPr>
          <w:rFonts w:eastAsiaTheme="majorEastAsia"/>
        </w:rPr>
        <w:t xml:space="preserve">PA </w:t>
      </w:r>
      <w:r w:rsidR="00CF5D69">
        <w:rPr>
          <w:rFonts w:eastAsiaTheme="majorEastAsia"/>
        </w:rPr>
        <w:t>marks</w:t>
      </w:r>
      <w:r>
        <w:rPr>
          <w:rFonts w:eastAsiaTheme="majorEastAsia"/>
        </w:rPr>
        <w:t xml:space="preserve"> to leave ban</w:t>
      </w:r>
      <w:r w:rsidR="00CF5D69">
        <w:rPr>
          <w:rFonts w:eastAsiaTheme="majorEastAsia"/>
        </w:rPr>
        <w:t>d</w:t>
      </w:r>
    </w:p>
    <w:p w14:paraId="6AE81999" w14:textId="60D6460C" w:rsidR="00EB7C1E" w:rsidRPr="00A173A7" w:rsidRDefault="00EB7C1E" w:rsidP="00EB7C1E">
      <w:pPr>
        <w:pStyle w:val="Heading4"/>
      </w:pPr>
      <w:bookmarkStart w:id="69" w:name="_Toc232061303"/>
      <w:r w:rsidRPr="00A173A7">
        <w:t xml:space="preserve">Students In </w:t>
      </w:r>
      <w:r>
        <w:t>S</w:t>
      </w:r>
      <w:r w:rsidRPr="00A173A7">
        <w:t>A to Leave Band</w:t>
      </w:r>
      <w:bookmarkEnd w:id="69"/>
    </w:p>
    <w:p w14:paraId="188FEE6D" w14:textId="605A8CD5" w:rsidR="00560DE3" w:rsidRPr="0052164C" w:rsidRDefault="00EB7C1E" w:rsidP="00102971">
      <w:pPr>
        <w:rPr>
          <w:rFonts w:eastAsiaTheme="majorEastAsia"/>
        </w:rPr>
      </w:pPr>
      <w:r>
        <w:rPr>
          <w:rFonts w:eastAsiaTheme="majorEastAsia"/>
        </w:rPr>
        <w:t>Count of students in the currently selected SA marks to leave band</w:t>
      </w:r>
    </w:p>
    <w:p w14:paraId="32D07C3F" w14:textId="77777777" w:rsidR="00102971" w:rsidRDefault="00102971" w:rsidP="006757D0">
      <w:pPr>
        <w:pStyle w:val="Heading2"/>
      </w:pPr>
      <w:bookmarkStart w:id="70" w:name="_Toc232061304"/>
      <w:r>
        <w:t>General Attendance Analysis</w:t>
      </w:r>
      <w:bookmarkEnd w:id="70"/>
    </w:p>
    <w:p w14:paraId="033B396F" w14:textId="77777777" w:rsidR="00102971" w:rsidRPr="005E6875" w:rsidRDefault="00102971" w:rsidP="00102971">
      <w:r w:rsidRPr="00615901">
        <w:t xml:space="preserve">To enable </w:t>
      </w:r>
      <w:r>
        <w:t xml:space="preserve">a general </w:t>
      </w:r>
      <w:r w:rsidRPr="00615901">
        <w:t xml:space="preserve">analysis of </w:t>
      </w:r>
      <w:r>
        <w:t>attendance</w:t>
      </w:r>
      <w:r w:rsidRPr="00615901">
        <w:t xml:space="preserve">, the system </w:t>
      </w:r>
      <w:r w:rsidRPr="003127F9">
        <w:t>must provide</w:t>
      </w:r>
      <w:r w:rsidRPr="00615901">
        <w:t xml:space="preserve"> the following data items:</w:t>
      </w:r>
    </w:p>
    <w:p w14:paraId="121701D0" w14:textId="17E1FD00" w:rsidR="00102971" w:rsidRDefault="000E2E94" w:rsidP="00102971">
      <w:pPr>
        <w:pStyle w:val="Heading3"/>
      </w:pPr>
      <w:bookmarkStart w:id="71" w:name="_Toc232061305"/>
      <w:r>
        <w:t>RC Distinct Attendance Dates</w:t>
      </w:r>
      <w:bookmarkEnd w:id="71"/>
    </w:p>
    <w:p w14:paraId="17AD3BAB" w14:textId="77777777" w:rsidR="00102971" w:rsidRPr="009E3DED" w:rsidRDefault="00102971" w:rsidP="00102971">
      <w:r>
        <w:t>Count of the distinct dates in the roll call attendance table</w:t>
      </w:r>
    </w:p>
    <w:p w14:paraId="5D5CA96A" w14:textId="0C605AF3" w:rsidR="005F1A5B" w:rsidRDefault="005F1A5B" w:rsidP="00311164">
      <w:pPr>
        <w:pStyle w:val="Heading3"/>
      </w:pPr>
      <w:bookmarkStart w:id="72" w:name="_Toc232061306"/>
      <w:r w:rsidRPr="005F1A5B">
        <w:t>RC Distinct Days (Any Possible)</w:t>
      </w:r>
      <w:bookmarkEnd w:id="72"/>
    </w:p>
    <w:p w14:paraId="2BB47992" w14:textId="04C6E570" w:rsidR="00102971" w:rsidRPr="009E3DED" w:rsidRDefault="00102971" w:rsidP="00B216F3">
      <w:r w:rsidRPr="009E3DED">
        <w:t>The total number of calendar days within the analysis period where at least one attendance mark could be recorded.</w:t>
      </w:r>
    </w:p>
    <w:p w14:paraId="5D2AC780" w14:textId="6CF5F52A" w:rsidR="00B216F3" w:rsidRPr="00B216F3" w:rsidRDefault="00B216F3" w:rsidP="00A935E6">
      <w:pPr>
        <w:pStyle w:val="Heading3"/>
      </w:pPr>
      <w:bookmarkStart w:id="73" w:name="_Toc232061307"/>
      <w:r w:rsidRPr="00B216F3">
        <w:t xml:space="preserve">RC </w:t>
      </w:r>
      <w:r w:rsidRPr="00A935E6">
        <w:t>Distinct</w:t>
      </w:r>
      <w:r w:rsidRPr="00B216F3">
        <w:t xml:space="preserve"> Dates (Any Absence)</w:t>
      </w:r>
      <w:bookmarkEnd w:id="73"/>
    </w:p>
    <w:p w14:paraId="718D3222" w14:textId="77777777" w:rsidR="00102971" w:rsidRPr="009E3DED" w:rsidRDefault="00102971" w:rsidP="00102971">
      <w:r w:rsidRPr="009E3DED">
        <w:t>The total number of calendar days within the analysis period where one or more absent marks were recorded.</w:t>
      </w:r>
    </w:p>
    <w:p w14:paraId="3FCF8343" w14:textId="3E47C6A5" w:rsidR="00D216FC" w:rsidRPr="00D216FC" w:rsidRDefault="00D216FC" w:rsidP="00D216FC">
      <w:pPr>
        <w:pStyle w:val="Heading3"/>
      </w:pPr>
      <w:bookmarkStart w:id="74" w:name="_Toc232061308"/>
      <w:r w:rsidRPr="00D216FC">
        <w:lastRenderedPageBreak/>
        <w:t>RC Distinct Dates (Any Present)</w:t>
      </w:r>
      <w:bookmarkEnd w:id="74"/>
    </w:p>
    <w:p w14:paraId="543ED101" w14:textId="77777777" w:rsidR="00102971" w:rsidRDefault="00102971" w:rsidP="00102971">
      <w:r w:rsidRPr="009E3DED">
        <w:t xml:space="preserve">The total number of calendar days within the analysis period where one or more </w:t>
      </w:r>
      <w:r>
        <w:t>present</w:t>
      </w:r>
      <w:r w:rsidRPr="009E3DED">
        <w:t xml:space="preserve"> marks were recorded.</w:t>
      </w:r>
    </w:p>
    <w:p w14:paraId="4A75B945" w14:textId="5CB30636" w:rsidR="00D216FC" w:rsidRPr="00D216FC" w:rsidRDefault="00D216FC" w:rsidP="00D216FC">
      <w:pPr>
        <w:pStyle w:val="Heading3"/>
      </w:pPr>
      <w:bookmarkStart w:id="75" w:name="_Toc232061309"/>
      <w:r w:rsidRPr="00D216FC">
        <w:t>RC Absence Marks</w:t>
      </w:r>
      <w:bookmarkEnd w:id="75"/>
    </w:p>
    <w:p w14:paraId="52C885EA" w14:textId="5DF89794" w:rsidR="00102971" w:rsidRPr="002D7D48" w:rsidRDefault="00102971" w:rsidP="00102971">
      <w:r>
        <w:t xml:space="preserve">Count of the number of marks that are </w:t>
      </w:r>
      <w:r w:rsidR="00D64972">
        <w:t>classed as</w:t>
      </w:r>
      <w:r>
        <w:t xml:space="preserve"> an absence.</w:t>
      </w:r>
    </w:p>
    <w:p w14:paraId="321DF5A5" w14:textId="5CA84097" w:rsidR="004175AD" w:rsidRDefault="003B73E0" w:rsidP="003B73E0">
      <w:pPr>
        <w:pStyle w:val="Heading3"/>
      </w:pPr>
      <w:bookmarkStart w:id="76" w:name="_Toc232061310"/>
      <w:r w:rsidRPr="003B73E0">
        <w:t xml:space="preserve">RC Unauthorised Absence </w:t>
      </w:r>
      <w:r w:rsidR="00FC03A1">
        <w:t>Marks</w:t>
      </w:r>
      <w:bookmarkEnd w:id="76"/>
    </w:p>
    <w:p w14:paraId="5CE46626" w14:textId="170AE264" w:rsidR="00102971" w:rsidRPr="00E279E3" w:rsidRDefault="00102971" w:rsidP="004175AD">
      <w:r>
        <w:t>Count of the number of marks that are considered an unauthorised absence.</w:t>
      </w:r>
    </w:p>
    <w:p w14:paraId="12153D08" w14:textId="33EC1658" w:rsidR="003B73E0" w:rsidRPr="003B73E0" w:rsidRDefault="003B73E0" w:rsidP="003B73E0">
      <w:pPr>
        <w:pStyle w:val="Heading3"/>
        <w:rPr>
          <w:lang w:eastAsia="en-GB"/>
        </w:rPr>
      </w:pPr>
      <w:bookmarkStart w:id="77" w:name="_Toc232061311"/>
      <w:r w:rsidRPr="003B73E0">
        <w:rPr>
          <w:lang w:eastAsia="en-GB"/>
        </w:rPr>
        <w:t>RC Authorised Absence Marks</w:t>
      </w:r>
      <w:bookmarkEnd w:id="77"/>
    </w:p>
    <w:p w14:paraId="5D2E3DB2" w14:textId="77777777" w:rsidR="00102971" w:rsidRPr="00E279E3" w:rsidRDefault="00102971" w:rsidP="00102971">
      <w:r>
        <w:t>Count of the number of marks that are considered an authorised absence.</w:t>
      </w:r>
    </w:p>
    <w:p w14:paraId="769E0E8A" w14:textId="7CB71251" w:rsidR="00826493" w:rsidRPr="00826493" w:rsidRDefault="00826493" w:rsidP="00826493">
      <w:pPr>
        <w:pStyle w:val="Heading3"/>
      </w:pPr>
      <w:bookmarkStart w:id="78" w:name="_Toc232061312"/>
      <w:r w:rsidRPr="00826493">
        <w:t>RC Possible Marks</w:t>
      </w:r>
      <w:bookmarkEnd w:id="78"/>
    </w:p>
    <w:p w14:paraId="259FBA92" w14:textId="77777777" w:rsidR="00102971" w:rsidRPr="00E279E3" w:rsidRDefault="00102971" w:rsidP="00102971">
      <w:r>
        <w:t>Count of all of the possible attendance marks.</w:t>
      </w:r>
    </w:p>
    <w:p w14:paraId="0009B7B8" w14:textId="14F9BFC5" w:rsidR="00826493" w:rsidRPr="00826493" w:rsidRDefault="00826493" w:rsidP="00826493">
      <w:pPr>
        <w:pStyle w:val="Heading3"/>
      </w:pPr>
      <w:bookmarkStart w:id="79" w:name="_Toc232061313"/>
      <w:r w:rsidRPr="00826493">
        <w:t>RC Present Marks</w:t>
      </w:r>
      <w:bookmarkEnd w:id="79"/>
    </w:p>
    <w:p w14:paraId="5A42EF7F" w14:textId="77777777" w:rsidR="00102971" w:rsidRPr="00BF3830" w:rsidRDefault="00102971" w:rsidP="00102971">
      <w:r>
        <w:t>Count of the number of marks that are considered a present mark.</w:t>
      </w:r>
    </w:p>
    <w:p w14:paraId="723F40F5" w14:textId="3A74ECFC" w:rsidR="00826493" w:rsidRPr="00826493" w:rsidRDefault="00826493" w:rsidP="00826493">
      <w:pPr>
        <w:pStyle w:val="Heading3"/>
      </w:pPr>
      <w:bookmarkStart w:id="80" w:name="_Toc232061314"/>
      <w:r w:rsidRPr="00826493">
        <w:t>RC Redundant Marks</w:t>
      </w:r>
      <w:bookmarkEnd w:id="80"/>
    </w:p>
    <w:p w14:paraId="3F11036E" w14:textId="77777777" w:rsidR="00A70313" w:rsidRDefault="003E4CD2" w:rsidP="003E4CD2">
      <w:r w:rsidRPr="003E4CD2">
        <w:t>Count of redundant marks. These are marks identified as invalid based on data quality rules derived from the source attendance dataset.</w:t>
      </w:r>
    </w:p>
    <w:p w14:paraId="68FAC3E6" w14:textId="17E1DE96" w:rsidR="00A70313" w:rsidRDefault="00A70313" w:rsidP="003E4CD2">
      <w:r w:rsidRPr="00A70313">
        <w:t>This classification is determined at data load and does not rely on historical membership or enrolment reconstruction.</w:t>
      </w:r>
    </w:p>
    <w:p w14:paraId="3B8D3991" w14:textId="0D5CE02E" w:rsidR="00E46D2A" w:rsidRPr="00E46D2A" w:rsidRDefault="00E46D2A" w:rsidP="00A70313">
      <w:pPr>
        <w:pStyle w:val="Heading3"/>
      </w:pPr>
      <w:bookmarkStart w:id="81" w:name="_Toc232061315"/>
      <w:r w:rsidRPr="00E46D2A">
        <w:t>RC Absence as % of Possible</w:t>
      </w:r>
      <w:bookmarkEnd w:id="81"/>
    </w:p>
    <w:p w14:paraId="2A3EFA9B" w14:textId="77777777" w:rsidR="00102971" w:rsidRDefault="00102971" w:rsidP="00102971">
      <w:r>
        <w:t>Percentage values based on the number of absence marks and possible marks.</w:t>
      </w:r>
    </w:p>
    <w:p w14:paraId="240D9E9E" w14:textId="77777777" w:rsidR="00E46D2A" w:rsidRDefault="00E46D2A" w:rsidP="00E46D2A">
      <w:pPr>
        <w:pStyle w:val="Heading3"/>
      </w:pPr>
      <w:bookmarkStart w:id="82" w:name="_Toc232061316"/>
      <w:r w:rsidRPr="00E46D2A">
        <w:t>RC Authorised as % of Possible</w:t>
      </w:r>
      <w:bookmarkEnd w:id="82"/>
    </w:p>
    <w:p w14:paraId="7E923ADB" w14:textId="4F0F9680" w:rsidR="00102971" w:rsidRDefault="00102971" w:rsidP="00102971">
      <w:r>
        <w:t>Percentage values based on the number of authorised absence marks and possible marks.</w:t>
      </w:r>
    </w:p>
    <w:p w14:paraId="577C9535" w14:textId="77777777" w:rsidR="003F328D" w:rsidRPr="003F328D" w:rsidRDefault="003F328D" w:rsidP="003F328D">
      <w:pPr>
        <w:pStyle w:val="Heading3"/>
      </w:pPr>
      <w:bookmarkStart w:id="83" w:name="_Toc232061317"/>
      <w:r w:rsidRPr="003F328D">
        <w:t>RC Unauthorised as % of Possible</w:t>
      </w:r>
      <w:bookmarkEnd w:id="83"/>
    </w:p>
    <w:p w14:paraId="658D2988" w14:textId="77777777" w:rsidR="00102971" w:rsidRDefault="00102971" w:rsidP="00102971">
      <w:r>
        <w:t>Percentage values based on the number of unauthorised absence marks and possible marks.</w:t>
      </w:r>
    </w:p>
    <w:p w14:paraId="737F2783" w14:textId="77777777" w:rsidR="00102971" w:rsidRPr="0044364F" w:rsidRDefault="00102971" w:rsidP="00E81FAA">
      <w:pPr>
        <w:pStyle w:val="Heading2"/>
      </w:pPr>
      <w:bookmarkStart w:id="84" w:name="_Toc232061318"/>
      <w:r>
        <w:t>Student Analysis</w:t>
      </w:r>
      <w:bookmarkEnd w:id="84"/>
    </w:p>
    <w:p w14:paraId="6A16E6F2" w14:textId="77777777" w:rsidR="00370A3F" w:rsidRDefault="00102971" w:rsidP="00102971">
      <w:r w:rsidRPr="00615901">
        <w:t xml:space="preserve">To enable analysis of </w:t>
      </w:r>
      <w:r>
        <w:t>Students</w:t>
      </w:r>
      <w:r w:rsidRPr="00615901">
        <w:t xml:space="preserve">, the system </w:t>
      </w:r>
      <w:r w:rsidRPr="003127F9">
        <w:t>must provide</w:t>
      </w:r>
      <w:r w:rsidRPr="00615901">
        <w:t xml:space="preserve"> the following data items:</w:t>
      </w:r>
    </w:p>
    <w:p w14:paraId="43A3FFB7" w14:textId="77777777" w:rsidR="005B09AD" w:rsidRDefault="00370A3F" w:rsidP="002B4963">
      <w:pPr>
        <w:pStyle w:val="Heading3"/>
        <w:rPr>
          <w:lang w:eastAsia="en-GB"/>
        </w:rPr>
      </w:pPr>
      <w:bookmarkStart w:id="85" w:name="_Toc232061319"/>
      <w:r>
        <w:t>Student Cohort Analysis</w:t>
      </w:r>
      <w:bookmarkEnd w:id="85"/>
    </w:p>
    <w:p w14:paraId="27F62BF9" w14:textId="347690F6" w:rsidR="00EC27DF" w:rsidRPr="002C2C1D" w:rsidRDefault="00EC27DF" w:rsidP="005B09AD">
      <w:pPr>
        <w:rPr>
          <w:lang w:eastAsia="en-GB"/>
        </w:rPr>
      </w:pPr>
      <w:r w:rsidRPr="002C2C1D">
        <w:rPr>
          <w:lang w:eastAsia="en-GB"/>
        </w:rPr>
        <w:t xml:space="preserve">A </w:t>
      </w:r>
      <w:r w:rsidRPr="002C2C1D">
        <w:rPr>
          <w:b/>
          <w:bCs/>
          <w:lang w:eastAsia="en-GB"/>
        </w:rPr>
        <w:t>Student Context</w:t>
      </w:r>
      <w:r w:rsidRPr="002C2C1D">
        <w:rPr>
          <w:lang w:eastAsia="en-GB"/>
        </w:rPr>
        <w:t xml:space="preserve"> calculation group SHALL be implemented to control the population scope over which measures are evaluated, primarily to support comparison between an individual student’s value and equivalent values calculated over wider student populations.</w:t>
      </w:r>
    </w:p>
    <w:p w14:paraId="2A01C567" w14:textId="77777777" w:rsidR="00EC27DF" w:rsidRDefault="00EC27DF" w:rsidP="00EC27DF">
      <w:pPr>
        <w:rPr>
          <w:lang w:eastAsia="en-GB"/>
        </w:rPr>
      </w:pPr>
      <w:r w:rsidRPr="002C2C1D">
        <w:rPr>
          <w:lang w:eastAsia="en-GB"/>
        </w:rPr>
        <w:t>In row-level visual contexts (e.g. tables or matrices), evaluation is typically filtered to the individual student represented by the current row. The Student Context calculation group SHALL enable the same underlying measure to be re-evaluated over alternative population scopes without changing the measure definition.</w:t>
      </w:r>
    </w:p>
    <w:p w14:paraId="20FEC102" w14:textId="77777777" w:rsidR="00EC27DF" w:rsidRPr="002C2C1D" w:rsidRDefault="00EC27DF" w:rsidP="002B4963">
      <w:pPr>
        <w:pStyle w:val="Heading4"/>
        <w:rPr>
          <w:lang w:eastAsia="en-GB"/>
        </w:rPr>
      </w:pPr>
      <w:bookmarkStart w:id="86" w:name="_Toc232061320"/>
      <w:r>
        <w:rPr>
          <w:lang w:eastAsia="en-GB"/>
        </w:rPr>
        <w:t>Contexts</w:t>
      </w:r>
      <w:bookmarkEnd w:id="86"/>
    </w:p>
    <w:p w14:paraId="683F333B" w14:textId="77777777" w:rsidR="00EC27DF" w:rsidRPr="002C2C1D" w:rsidRDefault="00EC27DF" w:rsidP="00EC27DF">
      <w:pPr>
        <w:rPr>
          <w:lang w:eastAsia="en-GB"/>
        </w:rPr>
      </w:pPr>
      <w:r w:rsidRPr="002C2C1D">
        <w:rPr>
          <w:lang w:eastAsia="en-GB"/>
        </w:rPr>
        <w:t xml:space="preserve">The calculation group SHALL support </w:t>
      </w:r>
      <w:r w:rsidRPr="00FF69FC">
        <w:t>the</w:t>
      </w:r>
      <w:r w:rsidRPr="002C2C1D">
        <w:rPr>
          <w:lang w:eastAsia="en-GB"/>
        </w:rPr>
        <w:t xml:space="preserve"> following contexts:</w:t>
      </w:r>
    </w:p>
    <w:p w14:paraId="5B9D3F8A" w14:textId="77777777" w:rsidR="00EC27DF" w:rsidRPr="002C2C1D" w:rsidRDefault="00EC27DF" w:rsidP="00EC27DF">
      <w:pPr>
        <w:ind w:left="720"/>
        <w:rPr>
          <w:lang w:eastAsia="en-GB"/>
        </w:rPr>
      </w:pPr>
      <w:r w:rsidRPr="002C2C1D">
        <w:rPr>
          <w:b/>
          <w:bCs/>
          <w:lang w:eastAsia="en-GB"/>
        </w:rPr>
        <w:t>Individual</w:t>
      </w:r>
      <w:r w:rsidRPr="002C2C1D">
        <w:rPr>
          <w:lang w:eastAsia="en-GB"/>
        </w:rPr>
        <w:t xml:space="preserve"> – evaluates the measure for the current student context </w:t>
      </w:r>
    </w:p>
    <w:p w14:paraId="3A9B7A8F" w14:textId="77777777" w:rsidR="00EC27DF" w:rsidRPr="002C2C1D" w:rsidRDefault="00EC27DF" w:rsidP="00EC27DF">
      <w:pPr>
        <w:ind w:left="720"/>
        <w:rPr>
          <w:lang w:eastAsia="en-GB"/>
        </w:rPr>
      </w:pPr>
      <w:r w:rsidRPr="002C2C1D">
        <w:rPr>
          <w:b/>
          <w:bCs/>
          <w:lang w:eastAsia="en-GB"/>
        </w:rPr>
        <w:lastRenderedPageBreak/>
        <w:t>Group</w:t>
      </w:r>
      <w:r w:rsidRPr="002C2C1D">
        <w:rPr>
          <w:lang w:eastAsia="en-GB"/>
        </w:rPr>
        <w:t xml:space="preserve"> – evaluates the measure for the currently selected student population while preserving active student-related filters and cohort selections </w:t>
      </w:r>
    </w:p>
    <w:p w14:paraId="79B9893A" w14:textId="77777777" w:rsidR="00EC27DF" w:rsidRPr="002C2C1D" w:rsidRDefault="00EC27DF" w:rsidP="00EC27DF">
      <w:pPr>
        <w:ind w:left="720"/>
        <w:rPr>
          <w:lang w:eastAsia="en-GB"/>
        </w:rPr>
      </w:pPr>
      <w:r w:rsidRPr="002C2C1D">
        <w:rPr>
          <w:b/>
          <w:bCs/>
          <w:lang w:eastAsia="en-GB"/>
        </w:rPr>
        <w:t>Whole School</w:t>
      </w:r>
      <w:r w:rsidRPr="002C2C1D">
        <w:rPr>
          <w:lang w:eastAsia="en-GB"/>
        </w:rPr>
        <w:t xml:space="preserve"> – evaluates the measure across all students within the current school context, overriding student-level filters </w:t>
      </w:r>
    </w:p>
    <w:p w14:paraId="5DD268A2" w14:textId="77777777" w:rsidR="00EC27DF" w:rsidRPr="002C2C1D" w:rsidRDefault="00EC27DF" w:rsidP="00EC27DF">
      <w:pPr>
        <w:ind w:left="720"/>
        <w:rPr>
          <w:lang w:eastAsia="en-GB"/>
        </w:rPr>
      </w:pPr>
      <w:r w:rsidRPr="002C2C1D">
        <w:rPr>
          <w:b/>
          <w:bCs/>
          <w:lang w:eastAsia="en-GB"/>
        </w:rPr>
        <w:t>Trust</w:t>
      </w:r>
      <w:r w:rsidRPr="002C2C1D">
        <w:rPr>
          <w:lang w:eastAsia="en-GB"/>
        </w:rPr>
        <w:t xml:space="preserve"> – evaluates the measure across all students within the trust, overriding student-level and school-level filters </w:t>
      </w:r>
    </w:p>
    <w:p w14:paraId="6C0504B6" w14:textId="77777777" w:rsidR="00EC27DF" w:rsidRPr="002C2C1D" w:rsidRDefault="00EC27DF" w:rsidP="00EC27DF">
      <w:pPr>
        <w:rPr>
          <w:lang w:eastAsia="en-GB"/>
        </w:rPr>
      </w:pPr>
      <w:r w:rsidRPr="002C2C1D">
        <w:rPr>
          <w:lang w:eastAsia="en-GB"/>
        </w:rPr>
        <w:t>The Student Context calculation group MUST:</w:t>
      </w:r>
    </w:p>
    <w:p w14:paraId="1792AF9C" w14:textId="77777777" w:rsidR="00EC27DF" w:rsidRPr="009B49B6" w:rsidRDefault="00EC27DF" w:rsidP="00EC27DF">
      <w:pPr>
        <w:pStyle w:val="ListParagraph"/>
        <w:numPr>
          <w:ilvl w:val="0"/>
          <w:numId w:val="65"/>
        </w:numPr>
        <w:spacing w:after="200" w:line="276" w:lineRule="auto"/>
        <w:rPr>
          <w:lang w:eastAsia="en-GB"/>
        </w:rPr>
      </w:pPr>
      <w:r w:rsidRPr="009B49B6">
        <w:rPr>
          <w:lang w:eastAsia="en-GB"/>
        </w:rPr>
        <w:t xml:space="preserve">Modify population scope through filter context adjustment only </w:t>
      </w:r>
    </w:p>
    <w:p w14:paraId="71679FF4" w14:textId="77777777" w:rsidR="00EC27DF" w:rsidRPr="009B49B6" w:rsidRDefault="00EC27DF" w:rsidP="00EC27DF">
      <w:pPr>
        <w:pStyle w:val="ListParagraph"/>
        <w:numPr>
          <w:ilvl w:val="0"/>
          <w:numId w:val="65"/>
        </w:numPr>
        <w:spacing w:after="200" w:line="276" w:lineRule="auto"/>
        <w:rPr>
          <w:lang w:eastAsia="en-GB"/>
        </w:rPr>
      </w:pPr>
      <w:r w:rsidRPr="009B49B6">
        <w:rPr>
          <w:lang w:eastAsia="en-GB"/>
        </w:rPr>
        <w:t xml:space="preserve">Preserve the underlying measure logic </w:t>
      </w:r>
    </w:p>
    <w:p w14:paraId="2F703AE5" w14:textId="77777777" w:rsidR="00EC27DF" w:rsidRPr="009B49B6" w:rsidRDefault="00EC27DF" w:rsidP="00EC27DF">
      <w:pPr>
        <w:pStyle w:val="ListParagraph"/>
        <w:numPr>
          <w:ilvl w:val="0"/>
          <w:numId w:val="65"/>
        </w:numPr>
        <w:spacing w:after="200" w:line="276" w:lineRule="auto"/>
        <w:rPr>
          <w:lang w:eastAsia="en-GB"/>
        </w:rPr>
      </w:pPr>
      <w:r w:rsidRPr="009B49B6">
        <w:rPr>
          <w:lang w:eastAsia="en-GB"/>
        </w:rPr>
        <w:t xml:space="preserve">Enable consistent comparison between an individual and wider population scopes </w:t>
      </w:r>
    </w:p>
    <w:p w14:paraId="7F90225A" w14:textId="77777777" w:rsidR="00EC27DF" w:rsidRPr="009B49B6" w:rsidRDefault="00EC27DF" w:rsidP="00EC27DF">
      <w:pPr>
        <w:pStyle w:val="ListParagraph"/>
        <w:numPr>
          <w:ilvl w:val="0"/>
          <w:numId w:val="65"/>
        </w:numPr>
        <w:spacing w:after="200" w:line="276" w:lineRule="auto"/>
        <w:rPr>
          <w:lang w:eastAsia="en-GB"/>
        </w:rPr>
      </w:pPr>
      <w:r w:rsidRPr="009B49B6">
        <w:rPr>
          <w:lang w:eastAsia="en-GB"/>
        </w:rPr>
        <w:t xml:space="preserve">Preserve active student-related filtering only when the </w:t>
      </w:r>
      <w:r w:rsidRPr="009B49B6">
        <w:rPr>
          <w:b/>
          <w:bCs/>
          <w:lang w:eastAsia="en-GB"/>
        </w:rPr>
        <w:t>Group</w:t>
      </w:r>
      <w:r w:rsidRPr="009B49B6">
        <w:rPr>
          <w:lang w:eastAsia="en-GB"/>
        </w:rPr>
        <w:t xml:space="preserve"> context is selected </w:t>
      </w:r>
    </w:p>
    <w:p w14:paraId="5782DB9E" w14:textId="77777777" w:rsidR="00EC27DF" w:rsidRPr="009B49B6" w:rsidRDefault="00EC27DF" w:rsidP="00EC27DF">
      <w:pPr>
        <w:pStyle w:val="ListParagraph"/>
        <w:numPr>
          <w:ilvl w:val="0"/>
          <w:numId w:val="65"/>
        </w:numPr>
        <w:spacing w:after="200" w:line="276" w:lineRule="auto"/>
        <w:rPr>
          <w:lang w:eastAsia="en-GB"/>
        </w:rPr>
      </w:pPr>
      <w:r w:rsidRPr="009B49B6">
        <w:rPr>
          <w:lang w:eastAsia="en-GB"/>
        </w:rPr>
        <w:t xml:space="preserve">Override student-level filtering where required to evaluate </w:t>
      </w:r>
      <w:r w:rsidRPr="009B49B6">
        <w:rPr>
          <w:b/>
          <w:bCs/>
          <w:lang w:eastAsia="en-GB"/>
        </w:rPr>
        <w:t>Whole School</w:t>
      </w:r>
      <w:r w:rsidRPr="009B49B6">
        <w:rPr>
          <w:lang w:eastAsia="en-GB"/>
        </w:rPr>
        <w:t xml:space="preserve"> or </w:t>
      </w:r>
      <w:r w:rsidRPr="009B49B6">
        <w:rPr>
          <w:b/>
          <w:bCs/>
          <w:lang w:eastAsia="en-GB"/>
        </w:rPr>
        <w:t>Trust</w:t>
      </w:r>
      <w:r w:rsidRPr="009B49B6">
        <w:rPr>
          <w:lang w:eastAsia="en-GB"/>
        </w:rPr>
        <w:t xml:space="preserve"> populations </w:t>
      </w:r>
    </w:p>
    <w:p w14:paraId="52301F3A" w14:textId="77777777" w:rsidR="00EC27DF" w:rsidRPr="002C2C1D" w:rsidRDefault="00EC27DF" w:rsidP="00EC27DF">
      <w:pPr>
        <w:rPr>
          <w:lang w:eastAsia="en-GB"/>
        </w:rPr>
      </w:pPr>
      <w:r w:rsidRPr="002C2C1D">
        <w:rPr>
          <w:lang w:eastAsia="en-GB"/>
        </w:rPr>
        <w:t>The Student Context calculation group MUST NOT:</w:t>
      </w:r>
    </w:p>
    <w:p w14:paraId="1B2AE451" w14:textId="77777777" w:rsidR="00EC27DF" w:rsidRPr="00D514DF" w:rsidRDefault="00EC27DF" w:rsidP="00EC27DF">
      <w:pPr>
        <w:pStyle w:val="ListParagraph"/>
        <w:numPr>
          <w:ilvl w:val="0"/>
          <w:numId w:val="66"/>
        </w:numPr>
        <w:spacing w:after="200" w:line="276" w:lineRule="auto"/>
        <w:rPr>
          <w:lang w:eastAsia="en-GB"/>
        </w:rPr>
      </w:pPr>
      <w:r w:rsidRPr="00D514DF">
        <w:rPr>
          <w:lang w:eastAsia="en-GB"/>
        </w:rPr>
        <w:t xml:space="preserve">Alter or redefine cohort membership </w:t>
      </w:r>
    </w:p>
    <w:p w14:paraId="5785AEA6" w14:textId="77777777" w:rsidR="00EC27DF" w:rsidRPr="00D514DF" w:rsidRDefault="00EC27DF" w:rsidP="00EC27DF">
      <w:pPr>
        <w:pStyle w:val="ListParagraph"/>
        <w:numPr>
          <w:ilvl w:val="0"/>
          <w:numId w:val="66"/>
        </w:numPr>
        <w:spacing w:after="200" w:line="276" w:lineRule="auto"/>
        <w:rPr>
          <w:lang w:eastAsia="en-GB"/>
        </w:rPr>
      </w:pPr>
      <w:r w:rsidRPr="00D514DF">
        <w:rPr>
          <w:lang w:eastAsia="en-GB"/>
        </w:rPr>
        <w:t xml:space="preserve">Introduce historical or temporal cohort behaviour </w:t>
      </w:r>
    </w:p>
    <w:p w14:paraId="3E89EB20" w14:textId="77777777" w:rsidR="00EC27DF" w:rsidRPr="00D514DF" w:rsidRDefault="00EC27DF" w:rsidP="00EC27DF">
      <w:pPr>
        <w:pStyle w:val="ListParagraph"/>
        <w:numPr>
          <w:ilvl w:val="0"/>
          <w:numId w:val="66"/>
        </w:numPr>
        <w:spacing w:after="200" w:line="276" w:lineRule="auto"/>
        <w:rPr>
          <w:lang w:eastAsia="en-GB"/>
        </w:rPr>
      </w:pPr>
      <w:r w:rsidRPr="00D514DF">
        <w:rPr>
          <w:lang w:eastAsia="en-GB"/>
        </w:rPr>
        <w:t xml:space="preserve">Modify the underlying business meaning of measures </w:t>
      </w:r>
    </w:p>
    <w:p w14:paraId="4C0DF5C7" w14:textId="77777777" w:rsidR="00EC27DF" w:rsidRPr="00D514DF" w:rsidRDefault="00EC27DF" w:rsidP="00EC27DF">
      <w:pPr>
        <w:pStyle w:val="ListParagraph"/>
        <w:numPr>
          <w:ilvl w:val="0"/>
          <w:numId w:val="66"/>
        </w:numPr>
        <w:spacing w:after="200" w:line="276" w:lineRule="auto"/>
        <w:rPr>
          <w:lang w:eastAsia="en-GB"/>
        </w:rPr>
      </w:pPr>
      <w:r w:rsidRPr="00D514DF">
        <w:rPr>
          <w:lang w:eastAsia="en-GB"/>
        </w:rPr>
        <w:t xml:space="preserve">Introduce alternative grouping structures outside the defined population scopes </w:t>
      </w:r>
    </w:p>
    <w:p w14:paraId="4E9AB440" w14:textId="77777777" w:rsidR="00EC27DF" w:rsidRPr="002C2C1D" w:rsidRDefault="00EC27DF" w:rsidP="00EC27DF">
      <w:pPr>
        <w:rPr>
          <w:lang w:eastAsia="en-GB"/>
        </w:rPr>
      </w:pPr>
      <w:r w:rsidRPr="002C2C1D">
        <w:rPr>
          <w:lang w:eastAsia="en-GB"/>
        </w:rPr>
        <w:t>All measures evaluated under this calculation group SHALL return results derived from the selected population scope while maintaining identical underlying calculation behaviour.</w:t>
      </w:r>
    </w:p>
    <w:p w14:paraId="1A7659BA" w14:textId="1740439C" w:rsidR="00370A3F" w:rsidRPr="00370A3F" w:rsidRDefault="00370A3F" w:rsidP="00370A3F">
      <w:r w:rsidRPr="00370A3F">
        <w:t>This structure enables consistent and meaningful comparison across different levels of aggregation without requiring separate measures.</w:t>
      </w:r>
    </w:p>
    <w:p w14:paraId="109D13BA" w14:textId="7F7B094C" w:rsidR="00370A3F" w:rsidRPr="00370A3F" w:rsidRDefault="00370A3F" w:rsidP="002B4963">
      <w:pPr>
        <w:pStyle w:val="Heading4"/>
      </w:pPr>
      <w:bookmarkStart w:id="87" w:name="_Toc232061321"/>
      <w:r w:rsidRPr="00370A3F">
        <w:t>Student Context Application</w:t>
      </w:r>
      <w:bookmarkEnd w:id="87"/>
    </w:p>
    <w:p w14:paraId="750A81C3" w14:textId="77777777" w:rsidR="00370A3F" w:rsidRPr="00370A3F" w:rsidRDefault="00370A3F" w:rsidP="00370A3F">
      <w:r w:rsidRPr="00370A3F">
        <w:t>Measures evaluated under the Student Context calculation group are recalculated against the modified filter context defined by the selected item. The base measure logic remains unchanged; however, the set of students contributing to the result is altered prior to evaluation. This ensures that all derived metrics—such as totals, averages, and rates—are computed using a consistent and explicitly defined population scope.</w:t>
      </w:r>
    </w:p>
    <w:p w14:paraId="722280CE" w14:textId="77777777" w:rsidR="00102971" w:rsidRDefault="00102971" w:rsidP="002B4963">
      <w:pPr>
        <w:pStyle w:val="Heading3"/>
      </w:pPr>
      <w:bookmarkStart w:id="88" w:name="_Toc232061322"/>
      <w:r>
        <w:t>PA/SA Related</w:t>
      </w:r>
      <w:bookmarkEnd w:id="88"/>
    </w:p>
    <w:p w14:paraId="30B45872" w14:textId="77777777" w:rsidR="00102971" w:rsidRDefault="00102971" w:rsidP="00102971">
      <w:r w:rsidRPr="00615901">
        <w:t xml:space="preserve">To enable analysis of </w:t>
      </w:r>
      <w:r>
        <w:t>Persistent and Severe Absence</w:t>
      </w:r>
      <w:r w:rsidRPr="00615901">
        <w:t xml:space="preserve">, the system </w:t>
      </w:r>
      <w:r w:rsidRPr="001C219C">
        <w:t>must provide</w:t>
      </w:r>
      <w:r w:rsidRPr="00615901">
        <w:t xml:space="preserve"> the following data items:</w:t>
      </w:r>
    </w:p>
    <w:p w14:paraId="3A1A0740" w14:textId="77777777" w:rsidR="008876DA" w:rsidRPr="008876DA" w:rsidRDefault="008876DA" w:rsidP="00283F2A">
      <w:pPr>
        <w:pStyle w:val="Heading4"/>
      </w:pPr>
      <w:bookmarkStart w:id="89" w:name="_Toc232061323"/>
      <w:r w:rsidRPr="008876DA">
        <w:t>PA Students</w:t>
      </w:r>
      <w:bookmarkEnd w:id="89"/>
    </w:p>
    <w:p w14:paraId="6FE20737" w14:textId="77777777" w:rsidR="00102971" w:rsidRDefault="00102971" w:rsidP="00102971">
      <w:r>
        <w:t>This is a count of students whose attendance value indicates they are PA but not SA. Students with no possible marks (such as dual role students) are to be excluded from the count.</w:t>
      </w:r>
    </w:p>
    <w:p w14:paraId="437D4665" w14:textId="77777777" w:rsidR="008876DA" w:rsidRPr="008876DA" w:rsidRDefault="008876DA" w:rsidP="00283F2A">
      <w:pPr>
        <w:pStyle w:val="Heading4"/>
      </w:pPr>
      <w:bookmarkStart w:id="90" w:name="_Toc232061324"/>
      <w:r w:rsidRPr="008876DA">
        <w:t>SA Students</w:t>
      </w:r>
      <w:bookmarkEnd w:id="90"/>
    </w:p>
    <w:p w14:paraId="081533AC" w14:textId="77777777" w:rsidR="00102971" w:rsidRDefault="00102971" w:rsidP="00102971">
      <w:r>
        <w:t>This is a count of students whose attendance value indicates they are SA.</w:t>
      </w:r>
      <w:r w:rsidRPr="00A65BF3">
        <w:t xml:space="preserve"> </w:t>
      </w:r>
      <w:r>
        <w:t>Students with no possible marks (such as dual role students) are to be excluded from the count.</w:t>
      </w:r>
    </w:p>
    <w:p w14:paraId="042E4383" w14:textId="77777777" w:rsidR="007A035D" w:rsidRPr="007A035D" w:rsidRDefault="007A035D" w:rsidP="00283F2A">
      <w:pPr>
        <w:pStyle w:val="Heading4"/>
      </w:pPr>
      <w:bookmarkStart w:id="91" w:name="_Toc232061325"/>
      <w:r w:rsidRPr="007A035D">
        <w:t>PA % of Students with Possible Marks</w:t>
      </w:r>
      <w:bookmarkEnd w:id="91"/>
    </w:p>
    <w:p w14:paraId="3A650F6D" w14:textId="77777777" w:rsidR="00102971" w:rsidRDefault="00102971" w:rsidP="00102971">
      <w:r>
        <w:t>Express the count of students who are PA as a percentage of the currently selected students. Students with no possible marks (such as dual role students) are to be excluded from evaluation.</w:t>
      </w:r>
    </w:p>
    <w:p w14:paraId="7AA276CA" w14:textId="77777777" w:rsidR="00204EDA" w:rsidRPr="00204EDA" w:rsidRDefault="00204EDA" w:rsidP="00283F2A">
      <w:pPr>
        <w:pStyle w:val="Heading4"/>
      </w:pPr>
      <w:bookmarkStart w:id="92" w:name="_Toc232061326"/>
      <w:r w:rsidRPr="00204EDA">
        <w:lastRenderedPageBreak/>
        <w:t>SA % of Students with Possible Marks</w:t>
      </w:r>
      <w:bookmarkEnd w:id="92"/>
    </w:p>
    <w:p w14:paraId="71E67FCB" w14:textId="745526CE" w:rsidR="00102971" w:rsidRDefault="00102971" w:rsidP="00102971">
      <w:r>
        <w:t>Express the count of students who are SA as a percentage of the currently selected students. Students with no possible marks (such as dual role students) are to be excluded from evaluation.</w:t>
      </w:r>
    </w:p>
    <w:p w14:paraId="185A69D1" w14:textId="77777777" w:rsidR="005601B5" w:rsidRDefault="00E719BE" w:rsidP="00283F2A">
      <w:pPr>
        <w:pStyle w:val="Heading4"/>
      </w:pPr>
      <w:bookmarkStart w:id="93" w:name="_Toc232061327"/>
      <w:r>
        <w:t>Predicted PA % of Students with Possible Marks</w:t>
      </w:r>
      <w:bookmarkEnd w:id="93"/>
    </w:p>
    <w:p w14:paraId="6DA650E4" w14:textId="55F3894C" w:rsidR="005601B5" w:rsidRPr="005601B5" w:rsidRDefault="005601B5" w:rsidP="002133F1">
      <w:pPr>
        <w:rPr>
          <w:rFonts w:ascii="Consolas" w:eastAsia="Times New Roman" w:hAnsi="Consolas" w:cs="Times New Roman"/>
          <w:color w:val="000000"/>
          <w:kern w:val="0"/>
          <w:sz w:val="18"/>
          <w:szCs w:val="18"/>
          <w:lang w:eastAsia="en-GB"/>
          <w14:ligatures w14:val="none"/>
        </w:rPr>
      </w:pPr>
      <w:r w:rsidRPr="005601B5">
        <w:rPr>
          <w:lang w:eastAsia="en-GB"/>
        </w:rPr>
        <w:t>This measure predicts what percentage of students would be PA if all of the recoverable PA students where recovered.</w:t>
      </w:r>
      <w:r>
        <w:rPr>
          <w:lang w:eastAsia="en-GB"/>
        </w:rPr>
        <w:t xml:space="preserve"> </w:t>
      </w:r>
    </w:p>
    <w:p w14:paraId="32C18B6E" w14:textId="62F1BB3D" w:rsidR="00102971" w:rsidRDefault="00102971" w:rsidP="00283F2A">
      <w:pPr>
        <w:pStyle w:val="Heading4"/>
      </w:pPr>
      <w:r>
        <w:t xml:space="preserve"> </w:t>
      </w:r>
      <w:bookmarkStart w:id="94" w:name="_Toc232061328"/>
      <w:r w:rsidR="001B62EC" w:rsidRPr="001B62EC">
        <w:t>Recoverable PA Students</w:t>
      </w:r>
      <w:bookmarkEnd w:id="94"/>
    </w:p>
    <w:p w14:paraId="460EB807" w14:textId="76487314" w:rsidR="00102971" w:rsidRPr="0044364F" w:rsidRDefault="00102971" w:rsidP="00102971">
      <w:r>
        <w:t xml:space="preserve">Count of students who are currently PA but do have enough </w:t>
      </w:r>
      <w:r w:rsidR="00025A72" w:rsidRPr="00025A72">
        <w:t>remaining possible marks within the current categorical scope</w:t>
      </w:r>
      <w:r w:rsidR="00025A72">
        <w:t xml:space="preserve"> </w:t>
      </w:r>
      <w:r>
        <w:t>to escape PA</w:t>
      </w:r>
      <w:r w:rsidR="00446305">
        <w:t xml:space="preserve">. </w:t>
      </w:r>
      <w:r w:rsidR="00446305" w:rsidRPr="00446305">
        <w:t xml:space="preserve">This is an </w:t>
      </w:r>
      <w:r w:rsidR="00446305" w:rsidRPr="00446305">
        <w:rPr>
          <w:b/>
          <w:bCs/>
        </w:rPr>
        <w:t>opportunity-based calculation</w:t>
      </w:r>
      <w:r w:rsidR="00446305" w:rsidRPr="00446305">
        <w:t>, not temporal modelling</w:t>
      </w:r>
      <w:r w:rsidR="00446305">
        <w:t>.</w:t>
      </w:r>
    </w:p>
    <w:p w14:paraId="787D5127" w14:textId="77777777" w:rsidR="00C51E60" w:rsidRPr="00C51E60" w:rsidRDefault="00C51E60" w:rsidP="00283F2A">
      <w:pPr>
        <w:pStyle w:val="Heading4"/>
      </w:pPr>
      <w:bookmarkStart w:id="95" w:name="_Toc232061329"/>
      <w:r w:rsidRPr="00C51E60">
        <w:t>Recoverable SA Students</w:t>
      </w:r>
      <w:bookmarkEnd w:id="95"/>
    </w:p>
    <w:p w14:paraId="26E924D1" w14:textId="64D2FFDF" w:rsidR="00102971" w:rsidRPr="0044364F" w:rsidRDefault="00102971" w:rsidP="00102971">
      <w:r>
        <w:t xml:space="preserve">Count of students who are currently SA but do have enough </w:t>
      </w:r>
      <w:r w:rsidR="00025A72" w:rsidRPr="00025A72">
        <w:t>remaining possible marks within the current categorical scope</w:t>
      </w:r>
      <w:r w:rsidR="00025A72">
        <w:t xml:space="preserve"> </w:t>
      </w:r>
      <w:r>
        <w:t>to escape SA</w:t>
      </w:r>
      <w:r w:rsidR="00446305">
        <w:t xml:space="preserve">. </w:t>
      </w:r>
      <w:r w:rsidR="00446305" w:rsidRPr="00446305">
        <w:t xml:space="preserve">This is an </w:t>
      </w:r>
      <w:r w:rsidR="00446305" w:rsidRPr="00446305">
        <w:rPr>
          <w:b/>
          <w:bCs/>
        </w:rPr>
        <w:t>opportunity-based calculation</w:t>
      </w:r>
      <w:r w:rsidR="00446305" w:rsidRPr="00446305">
        <w:t>, not temporal modelling</w:t>
      </w:r>
      <w:r w:rsidR="00446305">
        <w:t>.</w:t>
      </w:r>
    </w:p>
    <w:p w14:paraId="6EA67F3D" w14:textId="77777777" w:rsidR="00C51E60" w:rsidRPr="00C51E60" w:rsidRDefault="00C51E60" w:rsidP="00283F2A">
      <w:pPr>
        <w:pStyle w:val="Heading4"/>
      </w:pPr>
      <w:bookmarkStart w:id="96" w:name="_Toc232061330"/>
      <w:r w:rsidRPr="00C51E60">
        <w:t xml:space="preserve">Non-Recoverable </w:t>
      </w:r>
      <w:r w:rsidRPr="00283F2A">
        <w:t>PA</w:t>
      </w:r>
      <w:r w:rsidRPr="00C51E60">
        <w:t xml:space="preserve"> Students</w:t>
      </w:r>
      <w:bookmarkEnd w:id="96"/>
    </w:p>
    <w:p w14:paraId="10EB775F" w14:textId="55DA531D" w:rsidR="00102971" w:rsidRPr="0044364F" w:rsidRDefault="00102971" w:rsidP="00102971">
      <w:r>
        <w:t xml:space="preserve">Count of students who are currently PA but do not have enough </w:t>
      </w:r>
      <w:r w:rsidR="00025A72" w:rsidRPr="00025A72">
        <w:t>remaining possible marks within the current categorical scope</w:t>
      </w:r>
      <w:r w:rsidR="00025A72">
        <w:t xml:space="preserve"> </w:t>
      </w:r>
      <w:r>
        <w:t>to escape PA</w:t>
      </w:r>
      <w:r w:rsidR="000263E8">
        <w:t xml:space="preserve">. </w:t>
      </w:r>
      <w:r w:rsidR="000263E8" w:rsidRPr="00446305">
        <w:t xml:space="preserve">This is an </w:t>
      </w:r>
      <w:r w:rsidR="000263E8" w:rsidRPr="00446305">
        <w:rPr>
          <w:b/>
          <w:bCs/>
        </w:rPr>
        <w:t>opportunity-based calculation</w:t>
      </w:r>
      <w:r w:rsidR="000263E8" w:rsidRPr="00446305">
        <w:t>, not temporal modelling</w:t>
      </w:r>
      <w:r w:rsidR="000263E8">
        <w:t>.</w:t>
      </w:r>
    </w:p>
    <w:p w14:paraId="32A49ED8" w14:textId="77777777" w:rsidR="00CF7E13" w:rsidRPr="00CF7E13" w:rsidRDefault="00CF7E13" w:rsidP="00283F2A">
      <w:pPr>
        <w:pStyle w:val="Heading4"/>
      </w:pPr>
      <w:bookmarkStart w:id="97" w:name="_Toc232061331"/>
      <w:r w:rsidRPr="00CF7E13">
        <w:t>Non-Recoverable SA Students</w:t>
      </w:r>
      <w:bookmarkEnd w:id="97"/>
    </w:p>
    <w:p w14:paraId="5B8D24F4" w14:textId="04E6FD58" w:rsidR="00102971" w:rsidRDefault="00102971" w:rsidP="00102971">
      <w:r>
        <w:t xml:space="preserve">Count of students who are currently SA but do not have enough </w:t>
      </w:r>
      <w:r w:rsidR="00025A72" w:rsidRPr="00025A72">
        <w:t>remaining possible marks within the current categorical scope</w:t>
      </w:r>
      <w:r w:rsidR="00025A72">
        <w:t xml:space="preserve"> </w:t>
      </w:r>
      <w:r>
        <w:t>to escape SA</w:t>
      </w:r>
      <w:r w:rsidR="000263E8">
        <w:t xml:space="preserve">. </w:t>
      </w:r>
      <w:r w:rsidR="000263E8" w:rsidRPr="00446305">
        <w:t xml:space="preserve">This is an </w:t>
      </w:r>
      <w:r w:rsidR="000263E8" w:rsidRPr="00446305">
        <w:rPr>
          <w:b/>
          <w:bCs/>
        </w:rPr>
        <w:t>opportunity-based calculation</w:t>
      </w:r>
      <w:r w:rsidR="000263E8" w:rsidRPr="00446305">
        <w:t>, not temporal modelling</w:t>
      </w:r>
      <w:r w:rsidR="000263E8">
        <w:t>.</w:t>
      </w:r>
    </w:p>
    <w:p w14:paraId="228D2E64" w14:textId="77777777" w:rsidR="00823B05" w:rsidRPr="00823B05" w:rsidRDefault="00823B05" w:rsidP="00283F2A">
      <w:pPr>
        <w:pStyle w:val="Heading4"/>
      </w:pPr>
      <w:bookmarkStart w:id="98" w:name="_Toc232061332"/>
      <w:r w:rsidRPr="00823B05">
        <w:t>Student PASA Status</w:t>
      </w:r>
      <w:bookmarkEnd w:id="98"/>
    </w:p>
    <w:p w14:paraId="10C69707" w14:textId="77777777" w:rsidR="002D1683" w:rsidRPr="009805E3" w:rsidRDefault="00102971" w:rsidP="00102971">
      <w:r>
        <w:t>This is to r</w:t>
      </w:r>
      <w:r w:rsidRPr="009805E3">
        <w:t>eturns one of the following classifications for each student:</w:t>
      </w:r>
      <w:r w:rsidR="002D1683">
        <w:br/>
      </w:r>
      <w:r w:rsidR="002D1683">
        <w:br/>
      </w:r>
    </w:p>
    <w:tbl>
      <w:tblPr>
        <w:tblStyle w:val="TableGrid"/>
        <w:tblW w:w="0" w:type="auto"/>
        <w:tblLook w:val="04A0" w:firstRow="1" w:lastRow="0" w:firstColumn="1" w:lastColumn="0" w:noHBand="0" w:noVBand="1"/>
      </w:tblPr>
      <w:tblGrid>
        <w:gridCol w:w="2235"/>
        <w:gridCol w:w="7007"/>
      </w:tblGrid>
      <w:tr w:rsidR="002D1683" w14:paraId="5184E18D" w14:textId="77777777" w:rsidTr="00073434">
        <w:tc>
          <w:tcPr>
            <w:tcW w:w="2235" w:type="dxa"/>
          </w:tcPr>
          <w:p w14:paraId="197951DE" w14:textId="3E8C4580" w:rsidR="002D1683" w:rsidRPr="00073434" w:rsidRDefault="00073434" w:rsidP="00102971">
            <w:pPr>
              <w:rPr>
                <w:b/>
                <w:bCs/>
              </w:rPr>
            </w:pPr>
            <w:r w:rsidRPr="00073434">
              <w:rPr>
                <w:b/>
                <w:bCs/>
              </w:rPr>
              <w:t>Classification</w:t>
            </w:r>
          </w:p>
        </w:tc>
        <w:tc>
          <w:tcPr>
            <w:tcW w:w="7007" w:type="dxa"/>
          </w:tcPr>
          <w:p w14:paraId="5E467F0C" w14:textId="622A4960" w:rsidR="002D1683" w:rsidRPr="00073434" w:rsidRDefault="002D1683" w:rsidP="00102971">
            <w:pPr>
              <w:rPr>
                <w:b/>
                <w:bCs/>
              </w:rPr>
            </w:pPr>
            <w:r w:rsidRPr="00073434">
              <w:rPr>
                <w:b/>
                <w:bCs/>
              </w:rPr>
              <w:t>De</w:t>
            </w:r>
            <w:r w:rsidR="00073434" w:rsidRPr="00073434">
              <w:rPr>
                <w:b/>
                <w:bCs/>
              </w:rPr>
              <w:t>scription</w:t>
            </w:r>
          </w:p>
        </w:tc>
      </w:tr>
      <w:tr w:rsidR="002D1683" w14:paraId="13DFD3A6" w14:textId="77777777" w:rsidTr="00073434">
        <w:tc>
          <w:tcPr>
            <w:tcW w:w="2235" w:type="dxa"/>
          </w:tcPr>
          <w:p w14:paraId="71CDB12A" w14:textId="26A8D4D0" w:rsidR="002D1683" w:rsidRDefault="00073434" w:rsidP="00452A17">
            <w:r>
              <w:t>PA</w:t>
            </w:r>
          </w:p>
        </w:tc>
        <w:tc>
          <w:tcPr>
            <w:tcW w:w="7007" w:type="dxa"/>
          </w:tcPr>
          <w:p w14:paraId="7B129B61" w14:textId="0AF8A9C7" w:rsidR="002D1683" w:rsidRDefault="00073434" w:rsidP="00452A17">
            <w:r>
              <w:t>To be set for students who are currently flagged as PA</w:t>
            </w:r>
          </w:p>
        </w:tc>
      </w:tr>
      <w:tr w:rsidR="002D1683" w14:paraId="66FA1AB8" w14:textId="77777777" w:rsidTr="00073434">
        <w:tc>
          <w:tcPr>
            <w:tcW w:w="2235" w:type="dxa"/>
          </w:tcPr>
          <w:p w14:paraId="0CC74114" w14:textId="23548E31" w:rsidR="002D1683" w:rsidRDefault="00073434" w:rsidP="00452A17">
            <w:r>
              <w:t>SA</w:t>
            </w:r>
          </w:p>
        </w:tc>
        <w:tc>
          <w:tcPr>
            <w:tcW w:w="7007" w:type="dxa"/>
          </w:tcPr>
          <w:p w14:paraId="53185177" w14:textId="1C73BE48" w:rsidR="002D1683" w:rsidRDefault="00452A17" w:rsidP="00452A17">
            <w:r>
              <w:t>To be set for students who are currently flagged as SA</w:t>
            </w:r>
          </w:p>
        </w:tc>
      </w:tr>
      <w:tr w:rsidR="002D1683" w14:paraId="7E76344C" w14:textId="77777777" w:rsidTr="00073434">
        <w:tc>
          <w:tcPr>
            <w:tcW w:w="2235" w:type="dxa"/>
          </w:tcPr>
          <w:p w14:paraId="6941A326" w14:textId="77777777" w:rsidR="00452A17" w:rsidRDefault="00452A17" w:rsidP="00452A17">
            <w:r>
              <w:t>At Risk of PA</w:t>
            </w:r>
          </w:p>
          <w:p w14:paraId="23DFF28A" w14:textId="77777777" w:rsidR="002D1683" w:rsidRDefault="002D1683" w:rsidP="00452A17"/>
        </w:tc>
        <w:tc>
          <w:tcPr>
            <w:tcW w:w="7007" w:type="dxa"/>
          </w:tcPr>
          <w:p w14:paraId="61686EF9" w14:textId="55CC3180" w:rsidR="002D1683" w:rsidRDefault="00452A17" w:rsidP="00452A17">
            <w:r>
              <w:t>To be set for students who are not currently flagged as PA but, if their next two attendance marks where to be absent, then they would become PA.</w:t>
            </w:r>
          </w:p>
        </w:tc>
      </w:tr>
      <w:tr w:rsidR="002D1683" w14:paraId="36F5C318" w14:textId="77777777" w:rsidTr="00073434">
        <w:tc>
          <w:tcPr>
            <w:tcW w:w="2235" w:type="dxa"/>
          </w:tcPr>
          <w:p w14:paraId="17C152C1" w14:textId="1F663B8E" w:rsidR="002D1683" w:rsidRDefault="00452A17" w:rsidP="00452A17">
            <w:r>
              <w:t>At Risk of SA</w:t>
            </w:r>
          </w:p>
        </w:tc>
        <w:tc>
          <w:tcPr>
            <w:tcW w:w="7007" w:type="dxa"/>
          </w:tcPr>
          <w:p w14:paraId="6E90756D" w14:textId="35F13168" w:rsidR="002D1683" w:rsidRDefault="00452A17" w:rsidP="00452A17">
            <w:r>
              <w:t>To be set for students who are not currently flagged as SA but, if their next two attendance marks where to be absent, then they would become SA.</w:t>
            </w:r>
          </w:p>
        </w:tc>
      </w:tr>
      <w:tr w:rsidR="002D1683" w14:paraId="3C5B3047" w14:textId="77777777" w:rsidTr="00073434">
        <w:tc>
          <w:tcPr>
            <w:tcW w:w="2235" w:type="dxa"/>
          </w:tcPr>
          <w:p w14:paraId="0D4A4A29" w14:textId="376FD7EF" w:rsidR="002D1683" w:rsidRDefault="00452A17" w:rsidP="00452A17">
            <w:r>
              <w:t>Blank (no classification)</w:t>
            </w:r>
          </w:p>
        </w:tc>
        <w:tc>
          <w:tcPr>
            <w:tcW w:w="7007" w:type="dxa"/>
          </w:tcPr>
          <w:p w14:paraId="760BC395" w14:textId="35B9C800" w:rsidR="002D1683" w:rsidRDefault="00452A17" w:rsidP="00452A17">
            <w:r>
              <w:t>If a student does not fall into any of the above categories, then the status is to be returned as blank</w:t>
            </w:r>
          </w:p>
        </w:tc>
      </w:tr>
    </w:tbl>
    <w:p w14:paraId="43D7DEFC" w14:textId="6D2A7490" w:rsidR="00102971" w:rsidRPr="009805E3" w:rsidRDefault="00102971" w:rsidP="00102971"/>
    <w:p w14:paraId="066EF762" w14:textId="77777777" w:rsidR="00102971" w:rsidRDefault="00102971" w:rsidP="00102971">
      <w:pPr>
        <w:pStyle w:val="Heading3"/>
      </w:pPr>
      <w:bookmarkStart w:id="99" w:name="_Toc232061333"/>
      <w:r>
        <w:t>Student Counts</w:t>
      </w:r>
      <w:bookmarkEnd w:id="99"/>
    </w:p>
    <w:p w14:paraId="6A1522CC" w14:textId="77777777" w:rsidR="00102971" w:rsidRDefault="00102971" w:rsidP="00102971">
      <w:r w:rsidRPr="00615901">
        <w:t xml:space="preserve">To enable analysis of </w:t>
      </w:r>
      <w:r>
        <w:t>Student counts</w:t>
      </w:r>
      <w:r w:rsidRPr="00615901">
        <w:t xml:space="preserve">, the system </w:t>
      </w:r>
      <w:r w:rsidRPr="00DF42C1">
        <w:t>must provide</w:t>
      </w:r>
      <w:r w:rsidRPr="00615901">
        <w:t xml:space="preserve"> the following data items:</w:t>
      </w:r>
    </w:p>
    <w:p w14:paraId="4CB06D1E" w14:textId="77777777" w:rsidR="001E65FF" w:rsidRDefault="004A0E58" w:rsidP="001E65FF">
      <w:pPr>
        <w:pStyle w:val="Heading4"/>
      </w:pPr>
      <w:bookmarkStart w:id="100" w:name="_Toc232061334"/>
      <w:r w:rsidRPr="004A0E58">
        <w:lastRenderedPageBreak/>
        <w:t>RC Students with Possible Marks</w:t>
      </w:r>
      <w:bookmarkEnd w:id="100"/>
    </w:p>
    <w:p w14:paraId="2FDDFDB1" w14:textId="18C15A43" w:rsidR="00102971" w:rsidRDefault="00102971" w:rsidP="001E65FF">
      <w:r>
        <w:t>Count of students who have at least one possible mark.</w:t>
      </w:r>
    </w:p>
    <w:p w14:paraId="10F1C8F1" w14:textId="77777777" w:rsidR="001B5652" w:rsidRPr="001B5652" w:rsidRDefault="001B5652" w:rsidP="001E65FF">
      <w:pPr>
        <w:pStyle w:val="Heading4"/>
        <w:rPr>
          <w:lang w:eastAsia="en-GB"/>
        </w:rPr>
      </w:pPr>
      <w:bookmarkStart w:id="101" w:name="_Toc232061335"/>
      <w:r w:rsidRPr="001B5652">
        <w:rPr>
          <w:lang w:eastAsia="en-GB"/>
        </w:rPr>
        <w:t>RC Students with No Possible Marks</w:t>
      </w:r>
      <w:bookmarkEnd w:id="101"/>
    </w:p>
    <w:p w14:paraId="08C0E947" w14:textId="77777777" w:rsidR="00102971" w:rsidRPr="00D6454A" w:rsidRDefault="00102971" w:rsidP="00102971">
      <w:r>
        <w:t>Count of students who have no possible marks.</w:t>
      </w:r>
    </w:p>
    <w:p w14:paraId="170FCB1B" w14:textId="77777777" w:rsidR="001B5652" w:rsidRPr="001B5652" w:rsidRDefault="001B5652" w:rsidP="001E65FF">
      <w:pPr>
        <w:pStyle w:val="Heading4"/>
      </w:pPr>
      <w:bookmarkStart w:id="102" w:name="_Toc232061336"/>
      <w:r w:rsidRPr="001B5652">
        <w:t>RC Students with Possible but No Present Marks</w:t>
      </w:r>
      <w:bookmarkEnd w:id="102"/>
    </w:p>
    <w:p w14:paraId="0AD841AD" w14:textId="77777777" w:rsidR="00102971" w:rsidRDefault="00102971" w:rsidP="00102971">
      <w:r>
        <w:t>Count of students who have at least one possible mark but have no present marks.</w:t>
      </w:r>
    </w:p>
    <w:p w14:paraId="413F26FF" w14:textId="77777777" w:rsidR="001369C3" w:rsidRDefault="000A5B91" w:rsidP="001369C3">
      <w:pPr>
        <w:pStyle w:val="Heading3"/>
      </w:pPr>
      <w:bookmarkStart w:id="103" w:name="_Toc232061337"/>
      <w:r>
        <w:t>Student Flags</w:t>
      </w:r>
      <w:bookmarkEnd w:id="103"/>
    </w:p>
    <w:p w14:paraId="671A560C" w14:textId="3485AFCA" w:rsidR="000A5B91" w:rsidRPr="00D6454A" w:rsidRDefault="001369C3" w:rsidP="001369C3">
      <w:r>
        <w:t>The following flags are used which provide counts of the following. These are</w:t>
      </w:r>
      <w:r w:rsidR="00D263F5">
        <w:t xml:space="preserve"> implemented as a Calculation Group so they can be used in conjunction </w:t>
      </w:r>
      <w:r w:rsidR="00C94C4F">
        <w:t>any measure rather than being limited to roll call attendance measures</w:t>
      </w:r>
    </w:p>
    <w:p w14:paraId="0F0BB8EA" w14:textId="2FE3F117" w:rsidR="00102971" w:rsidRDefault="00102971" w:rsidP="00102971">
      <w:pPr>
        <w:pStyle w:val="Heading4"/>
      </w:pPr>
      <w:bookmarkStart w:id="104" w:name="_Toc232061338"/>
      <w:r>
        <w:t>Above Average</w:t>
      </w:r>
      <w:bookmarkEnd w:id="104"/>
    </w:p>
    <w:p w14:paraId="4FC1AAA5" w14:textId="77777777" w:rsidR="00102971" w:rsidRPr="007D1E7E" w:rsidRDefault="00102971" w:rsidP="00102971">
      <w:r>
        <w:t>Count of students above the context average</w:t>
      </w:r>
    </w:p>
    <w:p w14:paraId="53BC5A46" w14:textId="12717B4A" w:rsidR="00102971" w:rsidRDefault="00102971" w:rsidP="00102971">
      <w:pPr>
        <w:pStyle w:val="Heading4"/>
      </w:pPr>
      <w:bookmarkStart w:id="105" w:name="_Toc232061339"/>
      <w:r>
        <w:t>Below Average</w:t>
      </w:r>
      <w:bookmarkEnd w:id="105"/>
    </w:p>
    <w:p w14:paraId="7BE02391" w14:textId="77777777" w:rsidR="00102971" w:rsidRDefault="00102971" w:rsidP="00102971">
      <w:r>
        <w:t>Count of students below the context average</w:t>
      </w:r>
    </w:p>
    <w:p w14:paraId="60C16058" w14:textId="36C4E193" w:rsidR="00102971" w:rsidRDefault="00C94C4F" w:rsidP="00102971">
      <w:pPr>
        <w:pStyle w:val="Heading4"/>
      </w:pPr>
      <w:bookmarkStart w:id="106" w:name="_Toc232061340"/>
      <w:r>
        <w:t xml:space="preserve">10 Day </w:t>
      </w:r>
      <w:r w:rsidR="00102971">
        <w:t>Double Dip</w:t>
      </w:r>
      <w:bookmarkEnd w:id="106"/>
    </w:p>
    <w:p w14:paraId="7599F4BF" w14:textId="635BFCC4" w:rsidR="00102971" w:rsidRPr="001F6B70" w:rsidRDefault="00102971" w:rsidP="00102971">
      <w:r>
        <w:t xml:space="preserve">Count of students with a double dip indicator </w:t>
      </w:r>
      <w:r w:rsidR="006631CC">
        <w:t>for</w:t>
      </w:r>
      <w:r>
        <w:t xml:space="preserve"> the </w:t>
      </w:r>
      <w:r w:rsidR="00D8139A">
        <w:t>Trend 10 Day (Cumulative)</w:t>
      </w:r>
    </w:p>
    <w:p w14:paraId="2E4F28FE" w14:textId="2B9E62D2" w:rsidR="00102971" w:rsidRPr="00F42405" w:rsidRDefault="00C94C4F" w:rsidP="00102971">
      <w:pPr>
        <w:pStyle w:val="Heading4"/>
      </w:pPr>
      <w:bookmarkStart w:id="107" w:name="_Toc232061341"/>
      <w:r>
        <w:t xml:space="preserve">10 Day </w:t>
      </w:r>
      <w:r w:rsidR="00102971">
        <w:t>Double Climb</w:t>
      </w:r>
      <w:bookmarkEnd w:id="107"/>
    </w:p>
    <w:p w14:paraId="2DE45770" w14:textId="623E273E" w:rsidR="00102971" w:rsidRDefault="00102971" w:rsidP="00102971">
      <w:r>
        <w:t xml:space="preserve">Count of students with a double climb indicator </w:t>
      </w:r>
      <w:r w:rsidR="006631CC">
        <w:t>for the Trend 10 Day (Cumulative)</w:t>
      </w:r>
    </w:p>
    <w:p w14:paraId="4C71CE06" w14:textId="7285EDB9" w:rsidR="00C94C4F" w:rsidRDefault="00C94C4F" w:rsidP="00C94C4F">
      <w:pPr>
        <w:pStyle w:val="Heading4"/>
      </w:pPr>
      <w:bookmarkStart w:id="108" w:name="_Toc232061342"/>
      <w:r>
        <w:t>RP5D Double Dip</w:t>
      </w:r>
      <w:bookmarkEnd w:id="108"/>
    </w:p>
    <w:p w14:paraId="44F98802" w14:textId="4AC94D08" w:rsidR="00C94C4F" w:rsidRPr="001F6B70" w:rsidRDefault="00C94C4F" w:rsidP="00C94C4F">
      <w:r>
        <w:t xml:space="preserve">Count of students with a double dip indicator </w:t>
      </w:r>
      <w:r w:rsidR="006631CC">
        <w:t xml:space="preserve">for the </w:t>
      </w:r>
      <w:r w:rsidR="00AD7696" w:rsidRPr="00AD7696">
        <w:t>Trend RP5D (Rolling)</w:t>
      </w:r>
    </w:p>
    <w:p w14:paraId="33E387AC" w14:textId="2306638E" w:rsidR="00C94C4F" w:rsidRPr="00F42405" w:rsidRDefault="00C94C4F" w:rsidP="00C94C4F">
      <w:pPr>
        <w:pStyle w:val="Heading4"/>
      </w:pPr>
      <w:bookmarkStart w:id="109" w:name="_Toc232061343"/>
      <w:r>
        <w:t>RP</w:t>
      </w:r>
      <w:r w:rsidR="00D8139A">
        <w:t xml:space="preserve">5D </w:t>
      </w:r>
      <w:r>
        <w:t>Double Climb</w:t>
      </w:r>
      <w:bookmarkEnd w:id="109"/>
    </w:p>
    <w:p w14:paraId="3AD8AE3F" w14:textId="190FD657" w:rsidR="00C94C4F" w:rsidRDefault="00C94C4F" w:rsidP="00C94C4F">
      <w:r>
        <w:t xml:space="preserve">Count of students with a double climb indicator </w:t>
      </w:r>
      <w:r w:rsidR="006631CC">
        <w:t xml:space="preserve">for the </w:t>
      </w:r>
      <w:r w:rsidR="00AD7696" w:rsidRPr="00AD7696">
        <w:t>Trend RP5D (Rolling)</w:t>
      </w:r>
    </w:p>
    <w:p w14:paraId="13DEA4BF" w14:textId="5C35A130" w:rsidR="00C94C4F" w:rsidRDefault="00D8139A" w:rsidP="00C94C4F">
      <w:pPr>
        <w:pStyle w:val="Heading4"/>
      </w:pPr>
      <w:bookmarkStart w:id="110" w:name="_Toc232061344"/>
      <w:r>
        <w:t xml:space="preserve">3 Week Window </w:t>
      </w:r>
      <w:r w:rsidR="00C94C4F">
        <w:t>Double Dip</w:t>
      </w:r>
      <w:bookmarkEnd w:id="110"/>
    </w:p>
    <w:p w14:paraId="5F62E31D" w14:textId="4A0D2A70" w:rsidR="00C94C4F" w:rsidRPr="001F6B70" w:rsidRDefault="00C94C4F" w:rsidP="00C94C4F">
      <w:r>
        <w:t xml:space="preserve">Count of students with a double dip indicator </w:t>
      </w:r>
      <w:r w:rsidR="006631CC">
        <w:t xml:space="preserve">for the </w:t>
      </w:r>
      <w:r w:rsidR="00AE047C" w:rsidRPr="00AE047C">
        <w:t>Trend 3 Week (Window)</w:t>
      </w:r>
    </w:p>
    <w:p w14:paraId="6FAFC46C" w14:textId="3AAF60BF" w:rsidR="00C94C4F" w:rsidRPr="00F42405" w:rsidRDefault="00D8139A" w:rsidP="00C94C4F">
      <w:pPr>
        <w:pStyle w:val="Heading4"/>
      </w:pPr>
      <w:bookmarkStart w:id="111" w:name="_Toc232061345"/>
      <w:r>
        <w:t xml:space="preserve">3 Week Window </w:t>
      </w:r>
      <w:r w:rsidR="00C94C4F">
        <w:t>Double Climb</w:t>
      </w:r>
      <w:bookmarkEnd w:id="111"/>
    </w:p>
    <w:p w14:paraId="2BFB4240" w14:textId="7193F93E" w:rsidR="00102971" w:rsidRDefault="00C94C4F" w:rsidP="00102971">
      <w:r>
        <w:t xml:space="preserve">Count of students with a double climb indicator </w:t>
      </w:r>
      <w:r w:rsidR="006631CC">
        <w:t xml:space="preserve">for the </w:t>
      </w:r>
      <w:r w:rsidR="00AE047C" w:rsidRPr="00AE047C">
        <w:t>Trend 3 Week (Window)</w:t>
      </w:r>
    </w:p>
    <w:p w14:paraId="61294D91" w14:textId="77777777" w:rsidR="00102971" w:rsidRDefault="00102971" w:rsidP="00102971">
      <w:pPr>
        <w:pStyle w:val="Heading2"/>
      </w:pPr>
      <w:bookmarkStart w:id="112" w:name="_Toc232061346"/>
      <w:r>
        <w:t>Late Mins Analysis</w:t>
      </w:r>
      <w:bookmarkEnd w:id="112"/>
    </w:p>
    <w:p w14:paraId="089195FC" w14:textId="47F4BD1B" w:rsidR="00102971" w:rsidRDefault="00102971" w:rsidP="00102971">
      <w:r w:rsidRPr="00615901">
        <w:t xml:space="preserve">To enable analysis of </w:t>
      </w:r>
      <w:r>
        <w:t>late minutes</w:t>
      </w:r>
      <w:r w:rsidRPr="00615901">
        <w:t xml:space="preserve">, the system </w:t>
      </w:r>
      <w:r w:rsidRPr="006B5703">
        <w:t>must provide</w:t>
      </w:r>
      <w:r w:rsidRPr="00615901">
        <w:t xml:space="preserve"> the following data items</w:t>
      </w:r>
      <w:r w:rsidR="00946178">
        <w:t xml:space="preserve">. </w:t>
      </w:r>
      <w:r w:rsidR="007C1B37" w:rsidRPr="007C1B37">
        <w:t>These measures use different normalisation bases and should not be directly compared without understanding their underlying denominators</w:t>
      </w:r>
      <w:r w:rsidRPr="00615901">
        <w:t>:</w:t>
      </w:r>
    </w:p>
    <w:p w14:paraId="5433A403" w14:textId="7F176B38" w:rsidR="00102971" w:rsidRDefault="00355DC7" w:rsidP="00102971">
      <w:pPr>
        <w:pStyle w:val="Heading3"/>
      </w:pPr>
      <w:bookmarkStart w:id="113" w:name="_Toc232061347"/>
      <w:r>
        <w:t xml:space="preserve">RC </w:t>
      </w:r>
      <w:r w:rsidR="007C57E3">
        <w:t>Late Mins</w:t>
      </w:r>
      <w:bookmarkEnd w:id="113"/>
    </w:p>
    <w:p w14:paraId="5C27DB28" w14:textId="0720B5B8" w:rsidR="00102971" w:rsidRPr="00290EF1" w:rsidRDefault="00102971" w:rsidP="00102971">
      <w:r>
        <w:t>Late Mins is described below:</w:t>
      </w:r>
    </w:p>
    <w:p w14:paraId="000F8618" w14:textId="77777777" w:rsidR="00102971" w:rsidRPr="00290EF1" w:rsidRDefault="00102971" w:rsidP="00102971">
      <w:pPr>
        <w:pStyle w:val="Heading4"/>
      </w:pPr>
      <w:bookmarkStart w:id="114" w:name="_Toc232061348"/>
      <w:r>
        <w:t>Purpose</w:t>
      </w:r>
      <w:bookmarkEnd w:id="114"/>
    </w:p>
    <w:p w14:paraId="6E980428" w14:textId="77777777" w:rsidR="00102971" w:rsidRPr="00290EF1" w:rsidRDefault="00102971" w:rsidP="00102971">
      <w:r w:rsidRPr="00290EF1">
        <w:t>Provides the raw, unadjusted count of Late Minutes within the reporting scope.</w:t>
      </w:r>
    </w:p>
    <w:p w14:paraId="58E470A3" w14:textId="77777777" w:rsidR="00102971" w:rsidRPr="00290EF1" w:rsidRDefault="00102971" w:rsidP="00102971">
      <w:pPr>
        <w:pStyle w:val="Heading4"/>
      </w:pPr>
      <w:bookmarkStart w:id="115" w:name="_Toc232061349"/>
      <w:r>
        <w:t>Definition</w:t>
      </w:r>
      <w:bookmarkEnd w:id="115"/>
    </w:p>
    <w:p w14:paraId="4EC1F94D" w14:textId="77777777" w:rsidR="00102971" w:rsidRPr="00290EF1" w:rsidRDefault="00102971" w:rsidP="00102971">
      <w:r w:rsidRPr="00290EF1">
        <w:t>Count of Late Minutes, calculated as a direct aggregation of attendance records within the active filter context.</w:t>
      </w:r>
    </w:p>
    <w:p w14:paraId="0285E1E2" w14:textId="77777777" w:rsidR="00102971" w:rsidRPr="00290EF1" w:rsidRDefault="00102971" w:rsidP="00102971">
      <w:pPr>
        <w:pStyle w:val="Heading4"/>
      </w:pPr>
      <w:bookmarkStart w:id="116" w:name="_Toc232061350"/>
      <w:r>
        <w:lastRenderedPageBreak/>
        <w:t>Intended Use</w:t>
      </w:r>
      <w:bookmarkEnd w:id="116"/>
    </w:p>
    <w:p w14:paraId="65374595" w14:textId="77777777" w:rsidR="00102971" w:rsidRPr="00290EF1" w:rsidRDefault="00102971" w:rsidP="00102971">
      <w:r w:rsidRPr="00290EF1">
        <w:t>This measure SHALL be used when:</w:t>
      </w:r>
    </w:p>
    <w:p w14:paraId="147564F6" w14:textId="77777777" w:rsidR="00102971" w:rsidRPr="00290EF1" w:rsidRDefault="00102971" w:rsidP="00804D48">
      <w:pPr>
        <w:numPr>
          <w:ilvl w:val="0"/>
          <w:numId w:val="7"/>
        </w:numPr>
      </w:pPr>
      <w:r w:rsidRPr="00290EF1">
        <w:t>Analysing an individual student.</w:t>
      </w:r>
    </w:p>
    <w:p w14:paraId="76AEF733" w14:textId="77777777" w:rsidR="00102971" w:rsidRPr="00290EF1" w:rsidRDefault="00102971" w:rsidP="00804D48">
      <w:pPr>
        <w:numPr>
          <w:ilvl w:val="0"/>
          <w:numId w:val="7"/>
        </w:numPr>
      </w:pPr>
      <w:r w:rsidRPr="00290EF1">
        <w:t>Reviewing behaviour over short time intervals (e.g., daily or weekly).</w:t>
      </w:r>
    </w:p>
    <w:p w14:paraId="314E4475" w14:textId="77777777" w:rsidR="00102971" w:rsidRPr="00290EF1" w:rsidRDefault="00102971" w:rsidP="00804D48">
      <w:pPr>
        <w:numPr>
          <w:ilvl w:val="0"/>
          <w:numId w:val="7"/>
        </w:numPr>
      </w:pPr>
      <w:r w:rsidRPr="00290EF1">
        <w:t>Examining low</w:t>
      </w:r>
      <w:r w:rsidRPr="00290EF1">
        <w:noBreakHyphen/>
        <w:t>volume datasets where percentage</w:t>
      </w:r>
      <w:r w:rsidRPr="00290EF1">
        <w:noBreakHyphen/>
        <w:t>based metrics introduce volatility or distortion.</w:t>
      </w:r>
    </w:p>
    <w:p w14:paraId="22A509C2" w14:textId="77777777" w:rsidR="00102971" w:rsidRPr="00290EF1" w:rsidRDefault="00102971" w:rsidP="00102971">
      <w:pPr>
        <w:pStyle w:val="Heading4"/>
      </w:pPr>
      <w:bookmarkStart w:id="117" w:name="_Toc232061351"/>
      <w:r>
        <w:t>Strengths</w:t>
      </w:r>
      <w:bookmarkEnd w:id="117"/>
    </w:p>
    <w:p w14:paraId="3074155E" w14:textId="77777777" w:rsidR="00102971" w:rsidRPr="00290EF1" w:rsidRDefault="00102971" w:rsidP="00804D48">
      <w:pPr>
        <w:numPr>
          <w:ilvl w:val="0"/>
          <w:numId w:val="8"/>
        </w:numPr>
      </w:pPr>
      <w:r w:rsidRPr="00290EF1">
        <w:t>Simple and transparent representation of lateness.</w:t>
      </w:r>
    </w:p>
    <w:p w14:paraId="70649255" w14:textId="77777777" w:rsidR="00102971" w:rsidRPr="00290EF1" w:rsidRDefault="00102971" w:rsidP="00804D48">
      <w:pPr>
        <w:numPr>
          <w:ilvl w:val="0"/>
          <w:numId w:val="8"/>
        </w:numPr>
      </w:pPr>
      <w:r w:rsidRPr="00290EF1">
        <w:t>Immediate interpretability without additional transformation.</w:t>
      </w:r>
    </w:p>
    <w:p w14:paraId="5D4EC941" w14:textId="77777777" w:rsidR="00102971" w:rsidRPr="00290EF1" w:rsidRDefault="00102971" w:rsidP="00804D48">
      <w:pPr>
        <w:numPr>
          <w:ilvl w:val="0"/>
          <w:numId w:val="8"/>
        </w:numPr>
      </w:pPr>
      <w:r w:rsidRPr="00290EF1">
        <w:t>Avoids disproportionate effects caused by small denominators in percentage calculations.</w:t>
      </w:r>
    </w:p>
    <w:p w14:paraId="328B9E8D" w14:textId="77777777" w:rsidR="00102971" w:rsidRPr="00290EF1" w:rsidRDefault="00102971" w:rsidP="00102971">
      <w:pPr>
        <w:pStyle w:val="Heading4"/>
      </w:pPr>
      <w:bookmarkStart w:id="118" w:name="_Toc232061352"/>
      <w:r>
        <w:t>Limitations</w:t>
      </w:r>
      <w:bookmarkEnd w:id="118"/>
    </w:p>
    <w:p w14:paraId="314E5C31" w14:textId="77777777" w:rsidR="00102971" w:rsidRPr="00290EF1" w:rsidRDefault="00102971" w:rsidP="00804D48">
      <w:pPr>
        <w:numPr>
          <w:ilvl w:val="0"/>
          <w:numId w:val="9"/>
        </w:numPr>
      </w:pPr>
      <w:r w:rsidRPr="00290EF1">
        <w:t>NOT suitable for cumulative or rolling trend analyses (e.g., 10</w:t>
      </w:r>
      <w:r w:rsidRPr="00290EF1">
        <w:noBreakHyphen/>
        <w:t xml:space="preserve">day trends): </w:t>
      </w:r>
    </w:p>
    <w:p w14:paraId="26339CE4" w14:textId="77777777" w:rsidR="00102971" w:rsidRPr="00290EF1" w:rsidRDefault="00102971" w:rsidP="00804D48">
      <w:pPr>
        <w:numPr>
          <w:ilvl w:val="1"/>
          <w:numId w:val="9"/>
        </w:numPr>
      </w:pPr>
      <w:r w:rsidRPr="00290EF1">
        <w:t>A static total can inaccurately appear as “no change”.</w:t>
      </w:r>
    </w:p>
    <w:p w14:paraId="2516AF8C" w14:textId="77777777" w:rsidR="00102971" w:rsidRPr="00290EF1" w:rsidRDefault="00102971" w:rsidP="00804D48">
      <w:pPr>
        <w:numPr>
          <w:ilvl w:val="0"/>
          <w:numId w:val="9"/>
        </w:numPr>
      </w:pPr>
      <w:r w:rsidRPr="00290EF1">
        <w:t xml:space="preserve">NOT suitable for comparisons where attendance patterns differ across: </w:t>
      </w:r>
    </w:p>
    <w:p w14:paraId="725943BB" w14:textId="77777777" w:rsidR="00102971" w:rsidRPr="00290EF1" w:rsidRDefault="00102971" w:rsidP="00804D48">
      <w:pPr>
        <w:numPr>
          <w:ilvl w:val="1"/>
          <w:numId w:val="9"/>
        </w:numPr>
      </w:pPr>
      <w:r w:rsidRPr="00290EF1">
        <w:t>Students</w:t>
      </w:r>
    </w:p>
    <w:p w14:paraId="65884DC6" w14:textId="77777777" w:rsidR="00102971" w:rsidRPr="00290EF1" w:rsidRDefault="00102971" w:rsidP="00804D48">
      <w:pPr>
        <w:numPr>
          <w:ilvl w:val="1"/>
          <w:numId w:val="9"/>
        </w:numPr>
      </w:pPr>
      <w:r w:rsidRPr="00290EF1">
        <w:t>Groups</w:t>
      </w:r>
    </w:p>
    <w:p w14:paraId="391C940D" w14:textId="77777777" w:rsidR="00102971" w:rsidRPr="00290EF1" w:rsidRDefault="00102971" w:rsidP="00804D48">
      <w:pPr>
        <w:numPr>
          <w:ilvl w:val="1"/>
          <w:numId w:val="9"/>
        </w:numPr>
      </w:pPr>
      <w:r w:rsidRPr="00290EF1">
        <w:t>Time spans</w:t>
      </w:r>
    </w:p>
    <w:p w14:paraId="18687883" w14:textId="77777777" w:rsidR="00102971" w:rsidRPr="00290EF1" w:rsidRDefault="00102971" w:rsidP="00804D48">
      <w:pPr>
        <w:numPr>
          <w:ilvl w:val="1"/>
          <w:numId w:val="9"/>
        </w:numPr>
      </w:pPr>
      <w:r w:rsidRPr="00290EF1">
        <w:t>Admission points or calendar variations</w:t>
      </w:r>
    </w:p>
    <w:p w14:paraId="7AE3FF7F" w14:textId="77777777" w:rsidR="00102971" w:rsidRPr="00290EF1" w:rsidRDefault="00102971" w:rsidP="00102971">
      <w:pPr>
        <w:pStyle w:val="Heading4"/>
      </w:pPr>
      <w:bookmarkStart w:id="119" w:name="_Toc232061353"/>
      <w:r>
        <w:t>Not Recommended For</w:t>
      </w:r>
      <w:bookmarkEnd w:id="119"/>
    </w:p>
    <w:p w14:paraId="17CD9709" w14:textId="77777777" w:rsidR="00102971" w:rsidRPr="00290EF1" w:rsidRDefault="00102971" w:rsidP="00804D48">
      <w:pPr>
        <w:numPr>
          <w:ilvl w:val="0"/>
          <w:numId w:val="10"/>
        </w:numPr>
      </w:pPr>
      <w:r w:rsidRPr="00290EF1">
        <w:t>Student</w:t>
      </w:r>
      <w:r w:rsidRPr="00290EF1">
        <w:noBreakHyphen/>
        <w:t>to</w:t>
      </w:r>
      <w:r w:rsidRPr="00290EF1">
        <w:noBreakHyphen/>
        <w:t>student comparison</w:t>
      </w:r>
    </w:p>
    <w:p w14:paraId="4527FD53" w14:textId="77777777" w:rsidR="00102971" w:rsidRPr="00290EF1" w:rsidRDefault="00102971" w:rsidP="00804D48">
      <w:pPr>
        <w:numPr>
          <w:ilvl w:val="0"/>
          <w:numId w:val="10"/>
        </w:numPr>
      </w:pPr>
      <w:r w:rsidRPr="00290EF1">
        <w:t>Group or cohort comparison</w:t>
      </w:r>
    </w:p>
    <w:p w14:paraId="2A2E36D0" w14:textId="77777777" w:rsidR="00102971" w:rsidRPr="00290EF1" w:rsidRDefault="00102971" w:rsidP="00804D48">
      <w:pPr>
        <w:numPr>
          <w:ilvl w:val="0"/>
          <w:numId w:val="10"/>
        </w:numPr>
      </w:pPr>
      <w:r w:rsidRPr="00290EF1">
        <w:t>Long</w:t>
      </w:r>
      <w:r w:rsidRPr="00290EF1">
        <w:noBreakHyphen/>
        <w:t>term or cumulative trend evaluation</w:t>
      </w:r>
    </w:p>
    <w:p w14:paraId="49F9A559" w14:textId="77777777" w:rsidR="00102971" w:rsidRPr="00290EF1" w:rsidRDefault="00102971" w:rsidP="00804D48">
      <w:pPr>
        <w:numPr>
          <w:ilvl w:val="0"/>
          <w:numId w:val="10"/>
        </w:numPr>
      </w:pPr>
      <w:r w:rsidRPr="00290EF1">
        <w:t>Cross</w:t>
      </w:r>
      <w:r w:rsidRPr="00290EF1">
        <w:noBreakHyphen/>
        <w:t>period comparison where durations vary</w:t>
      </w:r>
    </w:p>
    <w:p w14:paraId="094934BB" w14:textId="45C91A7A" w:rsidR="00102971" w:rsidRDefault="004D085F" w:rsidP="00102971">
      <w:pPr>
        <w:pStyle w:val="Heading3"/>
      </w:pPr>
      <w:bookmarkStart w:id="120" w:name="_Toc232061354"/>
      <w:r>
        <w:t xml:space="preserve">RC </w:t>
      </w:r>
      <w:r w:rsidR="00102971">
        <w:t>Avg Late Mins Per Late Mark</w:t>
      </w:r>
      <w:bookmarkEnd w:id="120"/>
    </w:p>
    <w:p w14:paraId="5878A4E7" w14:textId="34E744E0" w:rsidR="00102971" w:rsidRPr="00C434AA" w:rsidRDefault="006B4B1A" w:rsidP="00102971">
      <w:r>
        <w:t xml:space="preserve">RC </w:t>
      </w:r>
      <w:r w:rsidR="00102971">
        <w:t>Avg Late Mins per Late Mark is detailed below:</w:t>
      </w:r>
    </w:p>
    <w:p w14:paraId="275B09E3" w14:textId="77777777" w:rsidR="00102971" w:rsidRPr="00796201" w:rsidRDefault="00102971" w:rsidP="00102971">
      <w:pPr>
        <w:pStyle w:val="Heading4"/>
      </w:pPr>
      <w:bookmarkStart w:id="121" w:name="_Toc232061355"/>
      <w:r>
        <w:t>Purpose</w:t>
      </w:r>
      <w:bookmarkEnd w:id="121"/>
    </w:p>
    <w:p w14:paraId="6A970661" w14:textId="77777777" w:rsidR="00102971" w:rsidRPr="00796201" w:rsidRDefault="00102971" w:rsidP="00102971">
      <w:r w:rsidRPr="00796201">
        <w:t>Provides the average number of Late Minutes per Late Mark, indicating severity of lateness rather than frequency.</w:t>
      </w:r>
    </w:p>
    <w:p w14:paraId="3EDCAAEE" w14:textId="77777777" w:rsidR="00102971" w:rsidRPr="00796201" w:rsidRDefault="00102971" w:rsidP="00102971">
      <w:pPr>
        <w:pStyle w:val="Heading4"/>
      </w:pPr>
      <w:bookmarkStart w:id="122" w:name="_Toc232061356"/>
      <w:r>
        <w:t>Definition</w:t>
      </w:r>
      <w:bookmarkEnd w:id="122"/>
    </w:p>
    <w:p w14:paraId="32963152" w14:textId="77777777" w:rsidR="00102971" w:rsidRPr="00796201" w:rsidRDefault="00102971" w:rsidP="00102971">
      <w:r w:rsidRPr="00796201">
        <w:t>Late Minutes ÷ Number of Late Marks</w:t>
      </w:r>
    </w:p>
    <w:p w14:paraId="46EEEDDB" w14:textId="77777777" w:rsidR="00102971" w:rsidRPr="00796201" w:rsidRDefault="00102971" w:rsidP="00102971">
      <w:pPr>
        <w:pStyle w:val="Heading4"/>
      </w:pPr>
      <w:bookmarkStart w:id="123" w:name="_Toc232061357"/>
      <w:r>
        <w:t>Intended Use</w:t>
      </w:r>
      <w:bookmarkEnd w:id="123"/>
    </w:p>
    <w:p w14:paraId="5727C6F2" w14:textId="77777777" w:rsidR="00102971" w:rsidRPr="00290EF1" w:rsidRDefault="00102971" w:rsidP="00102971">
      <w:r w:rsidRPr="00290EF1">
        <w:t>This measure SHALL be used when:</w:t>
      </w:r>
    </w:p>
    <w:p w14:paraId="2C080A55" w14:textId="77777777" w:rsidR="00102971" w:rsidRPr="00290EF1" w:rsidRDefault="00102971" w:rsidP="00804D48">
      <w:pPr>
        <w:numPr>
          <w:ilvl w:val="0"/>
          <w:numId w:val="11"/>
        </w:numPr>
      </w:pPr>
      <w:r w:rsidRPr="00290EF1">
        <w:t>Evaluating severity rather than just frequency.</w:t>
      </w:r>
    </w:p>
    <w:p w14:paraId="4B811F3E" w14:textId="77777777" w:rsidR="00102971" w:rsidRPr="00290EF1" w:rsidRDefault="00102971" w:rsidP="00804D48">
      <w:pPr>
        <w:numPr>
          <w:ilvl w:val="0"/>
          <w:numId w:val="11"/>
        </w:numPr>
      </w:pPr>
      <w:r w:rsidRPr="00290EF1">
        <w:t>Understanding how late a student typically is when lateness occurs.</w:t>
      </w:r>
    </w:p>
    <w:p w14:paraId="3398687D" w14:textId="77777777" w:rsidR="00102971" w:rsidRPr="00290EF1" w:rsidRDefault="00102971" w:rsidP="00804D48">
      <w:pPr>
        <w:numPr>
          <w:ilvl w:val="0"/>
          <w:numId w:val="11"/>
        </w:numPr>
      </w:pPr>
      <w:r w:rsidRPr="00290EF1">
        <w:lastRenderedPageBreak/>
        <w:t>Conducting short</w:t>
      </w:r>
      <w:r w:rsidRPr="00290EF1">
        <w:noBreakHyphen/>
        <w:t xml:space="preserve"> to medium</w:t>
      </w:r>
      <w:r w:rsidRPr="00290EF1">
        <w:noBreakHyphen/>
        <w:t>term behavioural analysis (e.g., weekly or three</w:t>
      </w:r>
      <w:r w:rsidRPr="00290EF1">
        <w:noBreakHyphen/>
        <w:t>week intervals).</w:t>
      </w:r>
    </w:p>
    <w:p w14:paraId="78ED4A84" w14:textId="77777777" w:rsidR="00102971" w:rsidRPr="00290EF1" w:rsidRDefault="00102971" w:rsidP="00102971">
      <w:pPr>
        <w:pStyle w:val="Heading4"/>
      </w:pPr>
      <w:bookmarkStart w:id="124" w:name="_Toc232061358"/>
      <w:r>
        <w:t>Strengths</w:t>
      </w:r>
      <w:bookmarkEnd w:id="124"/>
    </w:p>
    <w:p w14:paraId="42509241" w14:textId="77777777" w:rsidR="00102971" w:rsidRPr="00290EF1" w:rsidRDefault="00102971" w:rsidP="00804D48">
      <w:pPr>
        <w:numPr>
          <w:ilvl w:val="0"/>
          <w:numId w:val="12"/>
        </w:numPr>
      </w:pPr>
      <w:r w:rsidRPr="00290EF1">
        <w:t>Distinguishes frequency (marks) from severity (minutes late).</w:t>
      </w:r>
    </w:p>
    <w:p w14:paraId="28079B76" w14:textId="77777777" w:rsidR="00102971" w:rsidRPr="00290EF1" w:rsidRDefault="00102971" w:rsidP="00804D48">
      <w:pPr>
        <w:numPr>
          <w:ilvl w:val="0"/>
          <w:numId w:val="12"/>
        </w:numPr>
      </w:pPr>
      <w:r w:rsidRPr="00290EF1">
        <w:t>Reflects improvement even when lateness still occurs but is less severe.</w:t>
      </w:r>
    </w:p>
    <w:p w14:paraId="46E3BB29" w14:textId="77777777" w:rsidR="00102971" w:rsidRPr="00290EF1" w:rsidRDefault="00102971" w:rsidP="00804D48">
      <w:pPr>
        <w:numPr>
          <w:ilvl w:val="0"/>
          <w:numId w:val="12"/>
        </w:numPr>
      </w:pPr>
      <w:r w:rsidRPr="00290EF1">
        <w:t>Particularly effective for three</w:t>
      </w:r>
      <w:r w:rsidRPr="00290EF1">
        <w:noBreakHyphen/>
        <w:t>week comparative analysis.</w:t>
      </w:r>
    </w:p>
    <w:p w14:paraId="298FDDB3" w14:textId="77777777" w:rsidR="00102971" w:rsidRPr="00290EF1" w:rsidRDefault="00102971" w:rsidP="00804D48">
      <w:pPr>
        <w:numPr>
          <w:ilvl w:val="0"/>
          <w:numId w:val="12"/>
        </w:numPr>
      </w:pPr>
      <w:r w:rsidRPr="00290EF1">
        <w:t>Correctly reports improvement when no late minutes are recorded.</w:t>
      </w:r>
    </w:p>
    <w:p w14:paraId="0F38F2A6" w14:textId="77777777" w:rsidR="00102971" w:rsidRPr="00290EF1" w:rsidRDefault="00102971" w:rsidP="00102971">
      <w:pPr>
        <w:pStyle w:val="Heading4"/>
      </w:pPr>
      <w:bookmarkStart w:id="125" w:name="_Toc232061359"/>
      <w:r>
        <w:t>Limitations</w:t>
      </w:r>
      <w:bookmarkEnd w:id="125"/>
    </w:p>
    <w:p w14:paraId="16C17CE2" w14:textId="77777777" w:rsidR="00102971" w:rsidRPr="00290EF1" w:rsidRDefault="00102971" w:rsidP="00804D48">
      <w:pPr>
        <w:numPr>
          <w:ilvl w:val="0"/>
          <w:numId w:val="13"/>
        </w:numPr>
      </w:pPr>
      <w:r w:rsidRPr="00290EF1">
        <w:t xml:space="preserve">Sensitive to outliers: </w:t>
      </w:r>
    </w:p>
    <w:p w14:paraId="17E0B4E2" w14:textId="77777777" w:rsidR="00102971" w:rsidRPr="00290EF1" w:rsidRDefault="00102971" w:rsidP="00804D48">
      <w:pPr>
        <w:numPr>
          <w:ilvl w:val="1"/>
          <w:numId w:val="13"/>
        </w:numPr>
      </w:pPr>
      <w:r w:rsidRPr="00290EF1">
        <w:t>A minimum Late Mark threshold SHOULD be applied.</w:t>
      </w:r>
    </w:p>
    <w:p w14:paraId="22880038" w14:textId="77777777" w:rsidR="00102971" w:rsidRPr="00290EF1" w:rsidRDefault="00102971" w:rsidP="00804D48">
      <w:pPr>
        <w:numPr>
          <w:ilvl w:val="0"/>
          <w:numId w:val="13"/>
        </w:numPr>
      </w:pPr>
      <w:r w:rsidRPr="00290EF1">
        <w:t>NOT suitable for cumulative or 10</w:t>
      </w:r>
      <w:r w:rsidRPr="00290EF1">
        <w:noBreakHyphen/>
        <w:t>day trend analysis when no further lateness occurs.</w:t>
      </w:r>
    </w:p>
    <w:p w14:paraId="567D2E12" w14:textId="77777777" w:rsidR="00102971" w:rsidRPr="00290EF1" w:rsidRDefault="00102971" w:rsidP="00804D48">
      <w:pPr>
        <w:numPr>
          <w:ilvl w:val="0"/>
          <w:numId w:val="13"/>
        </w:numPr>
      </w:pPr>
      <w:r w:rsidRPr="00290EF1">
        <w:t>NOT suitable for aggregation across students or groups due to differing underlying frequencies.</w:t>
      </w:r>
    </w:p>
    <w:p w14:paraId="1B5D5E8E" w14:textId="77777777" w:rsidR="00102971" w:rsidRPr="00290EF1" w:rsidRDefault="00102971" w:rsidP="00102971">
      <w:pPr>
        <w:pStyle w:val="Heading4"/>
      </w:pPr>
      <w:bookmarkStart w:id="126" w:name="_Toc232061360"/>
      <w:r>
        <w:t>Not Recommended For</w:t>
      </w:r>
      <w:bookmarkEnd w:id="126"/>
    </w:p>
    <w:p w14:paraId="68012448" w14:textId="77777777" w:rsidR="00102971" w:rsidRPr="00290EF1" w:rsidRDefault="00102971" w:rsidP="00804D48">
      <w:pPr>
        <w:numPr>
          <w:ilvl w:val="0"/>
          <w:numId w:val="14"/>
        </w:numPr>
      </w:pPr>
      <w:r w:rsidRPr="00290EF1">
        <w:t>Group or cohort comparisons</w:t>
      </w:r>
    </w:p>
    <w:p w14:paraId="0ED9CEED" w14:textId="77777777" w:rsidR="00102971" w:rsidRPr="00290EF1" w:rsidRDefault="00102971" w:rsidP="00804D48">
      <w:pPr>
        <w:numPr>
          <w:ilvl w:val="0"/>
          <w:numId w:val="14"/>
        </w:numPr>
      </w:pPr>
      <w:r w:rsidRPr="00290EF1">
        <w:t>Cross</w:t>
      </w:r>
      <w:r w:rsidRPr="00290EF1">
        <w:noBreakHyphen/>
        <w:t>student benchmarking without appropriate controls</w:t>
      </w:r>
    </w:p>
    <w:p w14:paraId="54E41BBC" w14:textId="77777777" w:rsidR="00102971" w:rsidRPr="00290EF1" w:rsidRDefault="00102971" w:rsidP="00804D48">
      <w:pPr>
        <w:numPr>
          <w:ilvl w:val="0"/>
          <w:numId w:val="14"/>
        </w:numPr>
      </w:pPr>
      <w:r w:rsidRPr="00290EF1">
        <w:t>Long</w:t>
      </w:r>
      <w:r w:rsidRPr="00290EF1">
        <w:noBreakHyphen/>
        <w:t>term cumulative analysis</w:t>
      </w:r>
    </w:p>
    <w:p w14:paraId="4E08D9A2" w14:textId="77777777" w:rsidR="00102971" w:rsidRPr="00290EF1" w:rsidRDefault="00102971" w:rsidP="00804D48">
      <w:pPr>
        <w:numPr>
          <w:ilvl w:val="0"/>
          <w:numId w:val="14"/>
        </w:numPr>
      </w:pPr>
      <w:r w:rsidRPr="00290EF1">
        <w:t>Comparisons across uneven time periods</w:t>
      </w:r>
    </w:p>
    <w:p w14:paraId="4491E9A1" w14:textId="77777777" w:rsidR="00102971" w:rsidRPr="00290EF1" w:rsidRDefault="00102971" w:rsidP="00102971">
      <w:pPr>
        <w:pStyle w:val="Heading4"/>
      </w:pPr>
      <w:bookmarkStart w:id="127" w:name="_Toc232061361"/>
      <w:r>
        <w:t>Recommended Reporting Controls</w:t>
      </w:r>
      <w:bookmarkEnd w:id="127"/>
    </w:p>
    <w:p w14:paraId="2CBC8DCC" w14:textId="77777777" w:rsidR="00102971" w:rsidRPr="00290EF1" w:rsidRDefault="00102971" w:rsidP="00804D48">
      <w:pPr>
        <w:numPr>
          <w:ilvl w:val="0"/>
          <w:numId w:val="15"/>
        </w:numPr>
      </w:pPr>
      <w:r w:rsidRPr="00290EF1">
        <w:t>Apply a minimum Late Mark count threshold.</w:t>
      </w:r>
    </w:p>
    <w:p w14:paraId="58988973" w14:textId="77777777" w:rsidR="00102971" w:rsidRPr="00290EF1" w:rsidRDefault="00102971" w:rsidP="00804D48">
      <w:pPr>
        <w:numPr>
          <w:ilvl w:val="0"/>
          <w:numId w:val="15"/>
        </w:numPr>
      </w:pPr>
      <w:r w:rsidRPr="00290EF1">
        <w:t xml:space="preserve">Use alongside complementary measures such as: </w:t>
      </w:r>
    </w:p>
    <w:p w14:paraId="6EDDDF69" w14:textId="77777777" w:rsidR="00102971" w:rsidRPr="00290EF1" w:rsidRDefault="00102971" w:rsidP="00804D48">
      <w:pPr>
        <w:numPr>
          <w:ilvl w:val="1"/>
          <w:numId w:val="15"/>
        </w:numPr>
      </w:pPr>
      <w:r w:rsidRPr="00290EF1">
        <w:t>Late Mark count (frequency)</w:t>
      </w:r>
    </w:p>
    <w:p w14:paraId="50D0A8CB" w14:textId="77777777" w:rsidR="00102971" w:rsidRPr="00290EF1" w:rsidRDefault="00102971" w:rsidP="00804D48">
      <w:pPr>
        <w:numPr>
          <w:ilvl w:val="1"/>
          <w:numId w:val="15"/>
        </w:numPr>
      </w:pPr>
      <w:r w:rsidRPr="00290EF1">
        <w:t>Normalised or rate</w:t>
      </w:r>
      <w:r w:rsidRPr="00290EF1">
        <w:noBreakHyphen/>
        <w:t>based measures</w:t>
      </w:r>
    </w:p>
    <w:p w14:paraId="6FE85214" w14:textId="77777777" w:rsidR="00102971" w:rsidRPr="00290EF1" w:rsidRDefault="00102971" w:rsidP="00804D48">
      <w:pPr>
        <w:numPr>
          <w:ilvl w:val="0"/>
          <w:numId w:val="15"/>
        </w:numPr>
      </w:pPr>
      <w:r w:rsidRPr="00290EF1">
        <w:t>Avoid aggregation beyond individual</w:t>
      </w:r>
      <w:r w:rsidRPr="00290EF1">
        <w:noBreakHyphen/>
        <w:t>student analysis.</w:t>
      </w:r>
    </w:p>
    <w:p w14:paraId="3EA1BD68" w14:textId="6A9EF69D" w:rsidR="00102971" w:rsidRPr="00290EF1" w:rsidRDefault="001D3E54" w:rsidP="008F27C3">
      <w:pPr>
        <w:pStyle w:val="Heading3"/>
        <w:rPr>
          <w:lang w:eastAsia="en-GB"/>
        </w:rPr>
      </w:pPr>
      <w:bookmarkStart w:id="128" w:name="_Toc232061362"/>
      <w:r>
        <w:rPr>
          <w:lang w:eastAsia="en-GB"/>
        </w:rPr>
        <w:t xml:space="preserve">RC </w:t>
      </w:r>
      <w:r w:rsidR="008F27C3" w:rsidRPr="008F27C3">
        <w:rPr>
          <w:lang w:eastAsia="en-GB"/>
        </w:rPr>
        <w:t xml:space="preserve">Avg Late Mins per </w:t>
      </w:r>
      <w:r w:rsidR="00D42999">
        <w:rPr>
          <w:lang w:eastAsia="en-GB"/>
        </w:rPr>
        <w:t>s</w:t>
      </w:r>
      <w:r w:rsidR="008F27C3" w:rsidRPr="008F27C3">
        <w:rPr>
          <w:lang w:eastAsia="en-GB"/>
        </w:rPr>
        <w:t>tudent</w:t>
      </w:r>
      <w:r>
        <w:rPr>
          <w:lang w:eastAsia="en-GB"/>
        </w:rPr>
        <w:t>-day</w:t>
      </w:r>
      <w:r w:rsidR="008F27C3" w:rsidRPr="008F27C3">
        <w:rPr>
          <w:lang w:eastAsia="en-GB"/>
        </w:rPr>
        <w:t xml:space="preserve"> (Present Attendance</w:t>
      </w:r>
      <w:r w:rsidR="00D42999">
        <w:rPr>
          <w:lang w:eastAsia="en-GB"/>
        </w:rPr>
        <w:t xml:space="preserve"> Only</w:t>
      </w:r>
      <w:r w:rsidR="008F27C3" w:rsidRPr="008F27C3">
        <w:rPr>
          <w:lang w:eastAsia="en-GB"/>
        </w:rPr>
        <w:t>)</w:t>
      </w:r>
      <w:bookmarkEnd w:id="128"/>
    </w:p>
    <w:p w14:paraId="6BBF4155" w14:textId="77777777" w:rsidR="00ED0652" w:rsidRPr="005248EB" w:rsidRDefault="00ED0652" w:rsidP="00ED0652">
      <w:pPr>
        <w:pStyle w:val="Heading4"/>
      </w:pPr>
      <w:bookmarkStart w:id="129" w:name="_Toc232061363"/>
      <w:r>
        <w:t>Purpose</w:t>
      </w:r>
      <w:bookmarkEnd w:id="129"/>
    </w:p>
    <w:p w14:paraId="233A4F4B" w14:textId="3794195B" w:rsidR="00ED0652" w:rsidRDefault="00ED0652" w:rsidP="00ED0652">
      <w:r w:rsidRPr="005248EB">
        <w:t xml:space="preserve">Provides the average Late Minutes per </w:t>
      </w:r>
      <w:r w:rsidR="00304129">
        <w:t xml:space="preserve">student per </w:t>
      </w:r>
      <w:r>
        <w:t>Present</w:t>
      </w:r>
      <w:r w:rsidRPr="005248EB">
        <w:t xml:space="preserve"> Day, normalising lateness against </w:t>
      </w:r>
      <w:r w:rsidR="004C67FF">
        <w:t>actual</w:t>
      </w:r>
      <w:r w:rsidRPr="005248EB">
        <w:t xml:space="preserve"> attendance </w:t>
      </w:r>
      <w:r w:rsidR="006054B9">
        <w:t>(days where students were present)</w:t>
      </w:r>
      <w:r w:rsidRPr="005248EB">
        <w:t>. This measure enables fair comparison across students, groups, and time periods where attendance patterns may differ</w:t>
      </w:r>
      <w:r w:rsidR="00511A36">
        <w:t>.</w:t>
      </w:r>
    </w:p>
    <w:p w14:paraId="0F00BC00" w14:textId="77777777" w:rsidR="00ED0652" w:rsidRPr="005248EB" w:rsidRDefault="00ED0652" w:rsidP="00ED0652">
      <w:pPr>
        <w:pStyle w:val="Heading4"/>
      </w:pPr>
      <w:bookmarkStart w:id="130" w:name="_Toc232061364"/>
      <w:r>
        <w:t>Definition</w:t>
      </w:r>
      <w:bookmarkEnd w:id="130"/>
    </w:p>
    <w:p w14:paraId="4BA159A3" w14:textId="603CF27D" w:rsidR="00F40988" w:rsidRPr="00F40988" w:rsidRDefault="00F40988" w:rsidP="00F40988">
      <w:r w:rsidRPr="00F40988">
        <w:t xml:space="preserve">Late Minutes ÷ </w:t>
      </w:r>
      <w:r w:rsidR="00304129">
        <w:t>StudentDay</w:t>
      </w:r>
      <w:r w:rsidR="00F47D0D">
        <w:t>sPresent</w:t>
      </w:r>
    </w:p>
    <w:p w14:paraId="688D2AFD" w14:textId="4D215500" w:rsidR="00F40988" w:rsidRPr="00F40988" w:rsidRDefault="00F40988" w:rsidP="00F40988">
      <w:r w:rsidRPr="00F40988">
        <w:t>A Present Student-Day is defined as a unique combination of Student and Date where attendance was recorded as present (i.e. Is Present Attendance = TRUE for at least one session). This is calculated as the count of such unique Student and Date combinations.</w:t>
      </w:r>
    </w:p>
    <w:p w14:paraId="2B9DBA54" w14:textId="16389D91" w:rsidR="00F40988" w:rsidRPr="00F40988" w:rsidRDefault="00F40988" w:rsidP="00F40988">
      <w:r w:rsidRPr="00F40988">
        <w:t xml:space="preserve">Each student-day represents a single day where the student attended at least one session, regardless of the number of sessions (e.g. AM/PM). Multiple sessions within a day are </w:t>
      </w:r>
      <w:r w:rsidRPr="00F40988">
        <w:lastRenderedPageBreak/>
        <w:t>aggregated into a single student-day. Late minutes are accumulated across all sessions within that day.</w:t>
      </w:r>
    </w:p>
    <w:p w14:paraId="2CFC7E74" w14:textId="534CF1E8" w:rsidR="00F40988" w:rsidRPr="00F40988" w:rsidRDefault="00F40988" w:rsidP="00F40988">
      <w:r w:rsidRPr="00F40988">
        <w:t>Unlike Possible Student-Days, this measure reflects only days where attendance actually occurred.</w:t>
      </w:r>
    </w:p>
    <w:p w14:paraId="26E59215" w14:textId="77777777" w:rsidR="00482F9D" w:rsidRPr="00482F9D" w:rsidRDefault="00F40988" w:rsidP="00482F9D">
      <w:pPr>
        <w:rPr>
          <w:rFonts w:asciiTheme="majorHAnsi" w:eastAsiaTheme="majorEastAsia" w:hAnsiTheme="majorHAnsi" w:cstheme="majorBidi"/>
          <w:b/>
          <w:bCs/>
          <w:i/>
          <w:iCs/>
          <w:color w:val="4F81BD" w:themeColor="accent1"/>
        </w:rPr>
      </w:pPr>
      <w:r w:rsidRPr="00F40988">
        <w:t>This measure assumes that attendance fact tables contain rows for all possible attendance events, such that the absence of a row indicates no opportunity for attendance.</w:t>
      </w:r>
    </w:p>
    <w:p w14:paraId="5582FC12" w14:textId="5CBBACEB" w:rsidR="009F73F9" w:rsidRDefault="00102971" w:rsidP="00F40988">
      <w:pPr>
        <w:pStyle w:val="Heading4"/>
      </w:pPr>
      <w:bookmarkStart w:id="131" w:name="_Toc232061365"/>
      <w:r>
        <w:t>Intended Use</w:t>
      </w:r>
      <w:bookmarkEnd w:id="131"/>
    </w:p>
    <w:p w14:paraId="3168E1E9" w14:textId="592AAEDB" w:rsidR="00102971" w:rsidRPr="00290EF1" w:rsidRDefault="00102971" w:rsidP="00102971">
      <w:r w:rsidRPr="00290EF1">
        <w:t>This measure SHALL be used when:</w:t>
      </w:r>
    </w:p>
    <w:p w14:paraId="1FAF7BF1" w14:textId="77777777" w:rsidR="00102971" w:rsidRPr="00290EF1" w:rsidRDefault="00102971" w:rsidP="00804D48">
      <w:pPr>
        <w:numPr>
          <w:ilvl w:val="0"/>
          <w:numId w:val="16"/>
        </w:numPr>
      </w:pPr>
      <w:r w:rsidRPr="00290EF1">
        <w:t>Analysing lateness behaviour over time.</w:t>
      </w:r>
    </w:p>
    <w:p w14:paraId="2A328D4A" w14:textId="77777777" w:rsidR="00102971" w:rsidRPr="00290EF1" w:rsidRDefault="00102971" w:rsidP="00804D48">
      <w:pPr>
        <w:numPr>
          <w:ilvl w:val="0"/>
          <w:numId w:val="16"/>
        </w:numPr>
      </w:pPr>
      <w:r w:rsidRPr="00290EF1">
        <w:t>Performing comparative analysis across students or groups.</w:t>
      </w:r>
    </w:p>
    <w:p w14:paraId="70632752" w14:textId="77777777" w:rsidR="00102971" w:rsidRPr="00290EF1" w:rsidRDefault="00102971" w:rsidP="00804D48">
      <w:pPr>
        <w:numPr>
          <w:ilvl w:val="0"/>
          <w:numId w:val="16"/>
        </w:numPr>
      </w:pPr>
      <w:r w:rsidRPr="00290EF1">
        <w:t>Evaluating improvement even when lateness events cease.</w:t>
      </w:r>
    </w:p>
    <w:p w14:paraId="26E87405" w14:textId="77777777" w:rsidR="00102971" w:rsidRPr="00290EF1" w:rsidRDefault="00102971" w:rsidP="00804D48">
      <w:pPr>
        <w:numPr>
          <w:ilvl w:val="0"/>
          <w:numId w:val="16"/>
        </w:numPr>
      </w:pPr>
      <w:r w:rsidRPr="00290EF1">
        <w:t>Contextualising lateness relative to actual attendance opportunity.</w:t>
      </w:r>
    </w:p>
    <w:p w14:paraId="3EB7A7C7" w14:textId="77777777" w:rsidR="00102971" w:rsidRPr="00290EF1" w:rsidRDefault="00102971" w:rsidP="00102971">
      <w:pPr>
        <w:pStyle w:val="Heading4"/>
      </w:pPr>
      <w:bookmarkStart w:id="132" w:name="_Toc232061366"/>
      <w:r>
        <w:t>Strengths</w:t>
      </w:r>
      <w:bookmarkEnd w:id="132"/>
    </w:p>
    <w:p w14:paraId="26AC4D78" w14:textId="77777777" w:rsidR="00102971" w:rsidRPr="00290EF1" w:rsidRDefault="00102971" w:rsidP="00804D48">
      <w:pPr>
        <w:numPr>
          <w:ilvl w:val="0"/>
          <w:numId w:val="17"/>
        </w:numPr>
      </w:pPr>
      <w:r w:rsidRPr="00290EF1">
        <w:t xml:space="preserve">Well suited to cumulative and rolling trend analysis: </w:t>
      </w:r>
    </w:p>
    <w:p w14:paraId="3B24B5B5" w14:textId="77777777" w:rsidR="00102971" w:rsidRPr="00290EF1" w:rsidRDefault="00102971" w:rsidP="00804D48">
      <w:pPr>
        <w:numPr>
          <w:ilvl w:val="1"/>
          <w:numId w:val="17"/>
        </w:numPr>
      </w:pPr>
      <w:r w:rsidRPr="00290EF1">
        <w:t>Increasing Present Days with static Late Minutes produces a decreasing rate, indicating improvement.</w:t>
      </w:r>
    </w:p>
    <w:p w14:paraId="0A5BB4AD" w14:textId="77777777" w:rsidR="00102971" w:rsidRPr="00290EF1" w:rsidRDefault="00102971" w:rsidP="00804D48">
      <w:pPr>
        <w:numPr>
          <w:ilvl w:val="0"/>
          <w:numId w:val="17"/>
        </w:numPr>
      </w:pPr>
      <w:r w:rsidRPr="00290EF1">
        <w:t>Effective for 10</w:t>
      </w:r>
      <w:r w:rsidRPr="00290EF1">
        <w:noBreakHyphen/>
        <w:t>day and three</w:t>
      </w:r>
      <w:r w:rsidRPr="00290EF1">
        <w:noBreakHyphen/>
        <w:t>week trend evaluation.</w:t>
      </w:r>
    </w:p>
    <w:p w14:paraId="2BD8ABB3" w14:textId="77777777" w:rsidR="000A0B55" w:rsidRDefault="000A0B55" w:rsidP="00804D48">
      <w:pPr>
        <w:numPr>
          <w:ilvl w:val="0"/>
          <w:numId w:val="17"/>
        </w:numPr>
      </w:pPr>
      <w:r w:rsidRPr="000A0B55">
        <w:t>Enables fair comparison across groups with differing attendance patterns and cohort sizes by normalising at student-day level.</w:t>
      </w:r>
    </w:p>
    <w:p w14:paraId="584998DB" w14:textId="1812FF4B" w:rsidR="00102971" w:rsidRPr="00290EF1" w:rsidRDefault="00102971" w:rsidP="00804D48">
      <w:pPr>
        <w:numPr>
          <w:ilvl w:val="0"/>
          <w:numId w:val="17"/>
        </w:numPr>
      </w:pPr>
      <w:r w:rsidRPr="00290EF1">
        <w:t>Better suited for group and over</w:t>
      </w:r>
      <w:r w:rsidRPr="00290EF1">
        <w:noBreakHyphen/>
        <w:t>time analysis than non</w:t>
      </w:r>
      <w:r w:rsidRPr="00290EF1">
        <w:noBreakHyphen/>
        <w:t>normalised totals.</w:t>
      </w:r>
    </w:p>
    <w:p w14:paraId="1A79E0B4" w14:textId="77777777" w:rsidR="00102971" w:rsidRPr="00290EF1" w:rsidRDefault="00102971" w:rsidP="00102971">
      <w:pPr>
        <w:pStyle w:val="Heading4"/>
      </w:pPr>
      <w:bookmarkStart w:id="133" w:name="_Toc232061367"/>
      <w:r>
        <w:t>Limitations</w:t>
      </w:r>
      <w:bookmarkEnd w:id="133"/>
    </w:p>
    <w:p w14:paraId="50AE1662" w14:textId="77777777" w:rsidR="00102971" w:rsidRPr="00290EF1" w:rsidRDefault="00102971" w:rsidP="00804D48">
      <w:pPr>
        <w:numPr>
          <w:ilvl w:val="0"/>
          <w:numId w:val="18"/>
        </w:numPr>
      </w:pPr>
      <w:r w:rsidRPr="00290EF1">
        <w:t>Less intuitive for non</w:t>
      </w:r>
      <w:r w:rsidRPr="00290EF1">
        <w:noBreakHyphen/>
        <w:t>technical users and may require explanation.</w:t>
      </w:r>
    </w:p>
    <w:p w14:paraId="419D81E5" w14:textId="77777777" w:rsidR="00102971" w:rsidRPr="00290EF1" w:rsidRDefault="00102971" w:rsidP="00804D48">
      <w:pPr>
        <w:numPr>
          <w:ilvl w:val="0"/>
          <w:numId w:val="18"/>
        </w:numPr>
      </w:pPr>
      <w:r w:rsidRPr="00290EF1">
        <w:t>Sensitive to attendance patterns (e.g., prolonged absence stalls denominator growth).</w:t>
      </w:r>
    </w:p>
    <w:p w14:paraId="528D154B" w14:textId="77777777" w:rsidR="00102971" w:rsidRPr="00290EF1" w:rsidRDefault="00102971" w:rsidP="00804D48">
      <w:pPr>
        <w:numPr>
          <w:ilvl w:val="0"/>
          <w:numId w:val="18"/>
        </w:numPr>
      </w:pPr>
      <w:r w:rsidRPr="00290EF1">
        <w:t>Attendance variation still exists between students, even when normalised.</w:t>
      </w:r>
    </w:p>
    <w:p w14:paraId="0976B5B1" w14:textId="77777777" w:rsidR="00102971" w:rsidRPr="00290EF1" w:rsidRDefault="00102971" w:rsidP="00102971">
      <w:pPr>
        <w:pStyle w:val="Heading4"/>
      </w:pPr>
      <w:bookmarkStart w:id="134" w:name="_Toc232061368"/>
      <w:r>
        <w:t>Not Recommended For</w:t>
      </w:r>
      <w:bookmarkEnd w:id="134"/>
    </w:p>
    <w:p w14:paraId="2A24F9CE" w14:textId="77777777" w:rsidR="00102971" w:rsidRPr="00290EF1" w:rsidRDefault="00102971" w:rsidP="00804D48">
      <w:pPr>
        <w:numPr>
          <w:ilvl w:val="0"/>
          <w:numId w:val="19"/>
        </w:numPr>
      </w:pPr>
      <w:r w:rsidRPr="00290EF1">
        <w:t>Very short</w:t>
      </w:r>
      <w:r w:rsidRPr="00290EF1">
        <w:noBreakHyphen/>
        <w:t>term or single</w:t>
      </w:r>
      <w:r w:rsidRPr="00290EF1">
        <w:noBreakHyphen/>
        <w:t>incident review</w:t>
      </w:r>
    </w:p>
    <w:p w14:paraId="679017A5" w14:textId="77777777" w:rsidR="00102971" w:rsidRPr="00290EF1" w:rsidRDefault="00102971" w:rsidP="00804D48">
      <w:pPr>
        <w:numPr>
          <w:ilvl w:val="0"/>
          <w:numId w:val="19"/>
        </w:numPr>
      </w:pPr>
      <w:r w:rsidRPr="00290EF1">
        <w:t>Scenarios with incomplete or unreliable attendance data</w:t>
      </w:r>
    </w:p>
    <w:p w14:paraId="1DE7FD8B" w14:textId="77777777" w:rsidR="00102971" w:rsidRPr="00290EF1" w:rsidRDefault="00102971" w:rsidP="00804D48">
      <w:pPr>
        <w:numPr>
          <w:ilvl w:val="0"/>
          <w:numId w:val="19"/>
        </w:numPr>
      </w:pPr>
      <w:r w:rsidRPr="00290EF1">
        <w:t>Stakeholders unfamiliar with rate</w:t>
      </w:r>
      <w:r w:rsidRPr="00290EF1">
        <w:noBreakHyphen/>
        <w:t>based metrics without supporting explanation</w:t>
      </w:r>
    </w:p>
    <w:p w14:paraId="67F686D9" w14:textId="77777777" w:rsidR="00102971" w:rsidRPr="00290EF1" w:rsidRDefault="00102971" w:rsidP="00102971">
      <w:pPr>
        <w:pStyle w:val="Heading4"/>
      </w:pPr>
      <w:bookmarkStart w:id="135" w:name="_Toc232061369"/>
      <w:r>
        <w:t>Recommended Reporting Controls</w:t>
      </w:r>
      <w:bookmarkEnd w:id="135"/>
    </w:p>
    <w:p w14:paraId="77A02C5D" w14:textId="77777777" w:rsidR="00102971" w:rsidRPr="00290EF1" w:rsidRDefault="00102971" w:rsidP="00804D48">
      <w:pPr>
        <w:numPr>
          <w:ilvl w:val="0"/>
          <w:numId w:val="20"/>
        </w:numPr>
      </w:pPr>
      <w:r w:rsidRPr="00290EF1">
        <w:t xml:space="preserve">Use alongside: </w:t>
      </w:r>
    </w:p>
    <w:p w14:paraId="56D2DD73" w14:textId="77777777" w:rsidR="00102971" w:rsidRPr="00290EF1" w:rsidRDefault="00102971" w:rsidP="00804D48">
      <w:pPr>
        <w:numPr>
          <w:ilvl w:val="1"/>
          <w:numId w:val="20"/>
        </w:numPr>
      </w:pPr>
      <w:r w:rsidRPr="00290EF1">
        <w:t>Raw Late Minutes</w:t>
      </w:r>
    </w:p>
    <w:p w14:paraId="728673BE" w14:textId="77777777" w:rsidR="00102971" w:rsidRPr="00290EF1" w:rsidRDefault="00102971" w:rsidP="00804D48">
      <w:pPr>
        <w:numPr>
          <w:ilvl w:val="1"/>
          <w:numId w:val="20"/>
        </w:numPr>
      </w:pPr>
      <w:r w:rsidRPr="00290EF1">
        <w:t>Late Mark count</w:t>
      </w:r>
    </w:p>
    <w:p w14:paraId="2B13409A" w14:textId="77777777" w:rsidR="00102971" w:rsidRPr="00290EF1" w:rsidRDefault="00102971" w:rsidP="00804D48">
      <w:pPr>
        <w:numPr>
          <w:ilvl w:val="0"/>
          <w:numId w:val="20"/>
        </w:numPr>
      </w:pPr>
      <w:r w:rsidRPr="00290EF1">
        <w:t>Clearly label as a rate</w:t>
      </w:r>
      <w:r w:rsidRPr="00290EF1">
        <w:noBreakHyphen/>
        <w:t>based measure.</w:t>
      </w:r>
    </w:p>
    <w:p w14:paraId="1CA22219" w14:textId="77777777" w:rsidR="00102971" w:rsidRPr="00290EF1" w:rsidRDefault="00102971" w:rsidP="00804D48">
      <w:pPr>
        <w:numPr>
          <w:ilvl w:val="0"/>
          <w:numId w:val="20"/>
        </w:numPr>
      </w:pPr>
      <w:r w:rsidRPr="00290EF1">
        <w:t>Provide explanatory tooltips or guidance notes.</w:t>
      </w:r>
    </w:p>
    <w:p w14:paraId="06C774C6" w14:textId="77777777" w:rsidR="00102971" w:rsidRDefault="00102971" w:rsidP="00102971">
      <w:pPr>
        <w:pStyle w:val="Heading2"/>
      </w:pPr>
      <w:bookmarkStart w:id="136" w:name="_Toc232061370"/>
      <w:r>
        <w:lastRenderedPageBreak/>
        <w:t>Marks Analysis</w:t>
      </w:r>
      <w:bookmarkEnd w:id="136"/>
    </w:p>
    <w:p w14:paraId="2CD7861B" w14:textId="77777777" w:rsidR="00102971" w:rsidRDefault="00102971" w:rsidP="00102971">
      <w:r w:rsidRPr="00615901">
        <w:t xml:space="preserve">To enable analysis of </w:t>
      </w:r>
      <w:r>
        <w:t>attendance marks</w:t>
      </w:r>
      <w:r w:rsidRPr="00615901">
        <w:t xml:space="preserve">, the system </w:t>
      </w:r>
      <w:r w:rsidRPr="00CC5831">
        <w:t>must provide</w:t>
      </w:r>
      <w:r w:rsidRPr="00615901">
        <w:t xml:space="preserve"> the following data items:</w:t>
      </w:r>
    </w:p>
    <w:p w14:paraId="634079CC" w14:textId="6A9E87CB" w:rsidR="00102971" w:rsidRDefault="00E71046" w:rsidP="00102971">
      <w:pPr>
        <w:pStyle w:val="Heading3"/>
      </w:pPr>
      <w:bookmarkStart w:id="137" w:name="_Toc232061371"/>
      <w:r>
        <w:t xml:space="preserve">RC </w:t>
      </w:r>
      <w:r w:rsidR="00102971">
        <w:t>Mar</w:t>
      </w:r>
      <w:r>
        <w:t>ks (Row Count)</w:t>
      </w:r>
      <w:bookmarkEnd w:id="137"/>
    </w:p>
    <w:p w14:paraId="3B8D6598" w14:textId="77777777" w:rsidR="00102971" w:rsidRPr="00023052" w:rsidRDefault="00102971" w:rsidP="00102971">
      <w:pPr>
        <w:pStyle w:val="NoSpacing"/>
      </w:pPr>
      <w:r>
        <w:t>Mark count is detailed below:</w:t>
      </w:r>
    </w:p>
    <w:p w14:paraId="3A7F53EF" w14:textId="77777777" w:rsidR="00102971" w:rsidRDefault="00102971" w:rsidP="00102971">
      <w:pPr>
        <w:pStyle w:val="Heading4"/>
      </w:pPr>
      <w:bookmarkStart w:id="138" w:name="_Toc232061372"/>
      <w:r>
        <w:t>Purpose</w:t>
      </w:r>
      <w:bookmarkEnd w:id="138"/>
    </w:p>
    <w:p w14:paraId="129BF1D7" w14:textId="5268EE4F" w:rsidR="006525B8" w:rsidRPr="006525B8" w:rsidRDefault="006525B8" w:rsidP="006525B8">
      <w:pPr>
        <w:rPr>
          <w:color w:val="000000"/>
          <w:lang w:eastAsia="en-GB"/>
        </w:rPr>
      </w:pPr>
      <w:r w:rsidRPr="006525B8">
        <w:rPr>
          <w:lang w:eastAsia="en-GB"/>
        </w:rPr>
        <w:t>Counts the number of rows in the roll call attendance table</w:t>
      </w:r>
      <w:r>
        <w:rPr>
          <w:lang w:eastAsia="en-GB"/>
        </w:rPr>
        <w:t xml:space="preserve">. </w:t>
      </w:r>
      <w:r w:rsidRPr="006525B8">
        <w:rPr>
          <w:lang w:eastAsia="en-GB"/>
        </w:rPr>
        <w:t>This will be affected by mark filters such as Raw Mark and Mark Code. This may return a blank value</w:t>
      </w:r>
      <w:r>
        <w:rPr>
          <w:lang w:eastAsia="en-GB"/>
        </w:rPr>
        <w:t>.</w:t>
      </w:r>
    </w:p>
    <w:p w14:paraId="6D1BB677" w14:textId="7D49E693" w:rsidR="006525B8" w:rsidRPr="006525B8" w:rsidRDefault="006525B8" w:rsidP="006525B8">
      <w:pPr>
        <w:rPr>
          <w:color w:val="000000"/>
          <w:lang w:eastAsia="en-GB"/>
        </w:rPr>
      </w:pPr>
      <w:r w:rsidRPr="006525B8">
        <w:rPr>
          <w:b/>
          <w:bCs/>
          <w:lang w:eastAsia="en-GB"/>
        </w:rPr>
        <w:t>Note</w:t>
      </w:r>
      <w:r>
        <w:rPr>
          <w:lang w:eastAsia="en-GB"/>
        </w:rPr>
        <w:t xml:space="preserve">: </w:t>
      </w:r>
      <w:r w:rsidRPr="006525B8">
        <w:rPr>
          <w:lang w:eastAsia="en-GB"/>
        </w:rPr>
        <w:t>Use measure RC All Marks (Ignore Mark Filters) if you require a list of all marks regardless of applied mark filters.</w:t>
      </w:r>
    </w:p>
    <w:p w14:paraId="0C7264EC" w14:textId="77777777" w:rsidR="00102971" w:rsidRDefault="00102971" w:rsidP="00102971">
      <w:pPr>
        <w:pStyle w:val="Heading4"/>
      </w:pPr>
      <w:bookmarkStart w:id="139" w:name="_Toc232061373"/>
      <w:r>
        <w:t>Definition</w:t>
      </w:r>
      <w:bookmarkEnd w:id="139"/>
    </w:p>
    <w:p w14:paraId="1B9662F7" w14:textId="77777777" w:rsidR="00102971" w:rsidRPr="00023052" w:rsidRDefault="00102971" w:rsidP="00102971">
      <w:r w:rsidRPr="00023052">
        <w:t>Count of Attendance Marks. Calculated as a direct aggregation of attendance records within the reporting filter scope.</w:t>
      </w:r>
    </w:p>
    <w:p w14:paraId="735F5E2A" w14:textId="77777777" w:rsidR="00102971" w:rsidRDefault="00102971" w:rsidP="00102971">
      <w:pPr>
        <w:pStyle w:val="Heading4"/>
      </w:pPr>
      <w:bookmarkStart w:id="140" w:name="_Toc232061374"/>
      <w:r>
        <w:t>Intended Use</w:t>
      </w:r>
      <w:bookmarkEnd w:id="140"/>
    </w:p>
    <w:p w14:paraId="2CAC798E" w14:textId="77777777" w:rsidR="00102971" w:rsidRPr="00023052" w:rsidRDefault="00102971" w:rsidP="00102971">
      <w:r w:rsidRPr="00023052">
        <w:t>This measure SHALL be used when:</w:t>
      </w:r>
    </w:p>
    <w:p w14:paraId="6FBFFFA5" w14:textId="77777777" w:rsidR="00102971" w:rsidRPr="00023052" w:rsidRDefault="00102971" w:rsidP="00102971">
      <w:r w:rsidRPr="00023052">
        <w:t>Analysing a single student.</w:t>
      </w:r>
    </w:p>
    <w:p w14:paraId="33BF4C96" w14:textId="77777777" w:rsidR="00102971" w:rsidRPr="00023052" w:rsidRDefault="00102971" w:rsidP="00102971">
      <w:r w:rsidRPr="00023052">
        <w:t>Reviewing attendance over short, bounded periods (e.g., a day or week).</w:t>
      </w:r>
    </w:p>
    <w:p w14:paraId="4CE9E2D8" w14:textId="77777777" w:rsidR="00102971" w:rsidRPr="00023052" w:rsidRDefault="00102971" w:rsidP="00102971">
      <w:r w:rsidRPr="00023052">
        <w:t>Working with very small sample sizes where a single mark could distort percentage</w:t>
      </w:r>
      <w:r w:rsidRPr="00023052">
        <w:noBreakHyphen/>
        <w:t>based metrics.</w:t>
      </w:r>
    </w:p>
    <w:p w14:paraId="43B055D4" w14:textId="77777777" w:rsidR="00102971" w:rsidRPr="00023052" w:rsidRDefault="00102971" w:rsidP="00102971">
      <w:r w:rsidRPr="00023052">
        <w:t>Conducting attendance data validation, completeness checks, or audits.</w:t>
      </w:r>
    </w:p>
    <w:p w14:paraId="5ED98C4B" w14:textId="77777777" w:rsidR="00102971" w:rsidRPr="00023052" w:rsidRDefault="00102971" w:rsidP="00102971">
      <w:pPr>
        <w:pStyle w:val="Heading4"/>
      </w:pPr>
      <w:bookmarkStart w:id="141" w:name="_Toc232061375"/>
      <w:r>
        <w:t>Strengths</w:t>
      </w:r>
      <w:bookmarkEnd w:id="141"/>
    </w:p>
    <w:p w14:paraId="5AE7F0C3" w14:textId="77777777" w:rsidR="00102971" w:rsidRPr="00023052" w:rsidRDefault="00102971" w:rsidP="00804D48">
      <w:pPr>
        <w:pStyle w:val="ListParagraph"/>
        <w:numPr>
          <w:ilvl w:val="0"/>
          <w:numId w:val="26"/>
        </w:numPr>
      </w:pPr>
      <w:r w:rsidRPr="00023052">
        <w:t>Simple and immediately interpretable.</w:t>
      </w:r>
    </w:p>
    <w:p w14:paraId="0F0C48AD" w14:textId="77777777" w:rsidR="00102971" w:rsidRPr="00023052" w:rsidRDefault="00102971" w:rsidP="00804D48">
      <w:pPr>
        <w:pStyle w:val="ListParagraph"/>
        <w:numPr>
          <w:ilvl w:val="0"/>
          <w:numId w:val="26"/>
        </w:numPr>
      </w:pPr>
      <w:r w:rsidRPr="00023052">
        <w:t>Reflects true frequency of attendance events irrespective of outcome.</w:t>
      </w:r>
    </w:p>
    <w:p w14:paraId="654CD489" w14:textId="77777777" w:rsidR="00102971" w:rsidRPr="00023052" w:rsidRDefault="00102971" w:rsidP="00804D48">
      <w:pPr>
        <w:pStyle w:val="ListParagraph"/>
        <w:numPr>
          <w:ilvl w:val="0"/>
          <w:numId w:val="26"/>
        </w:numPr>
      </w:pPr>
      <w:r w:rsidRPr="00023052">
        <w:t>Avoids volatility produced by short</w:t>
      </w:r>
      <w:r w:rsidRPr="00023052">
        <w:noBreakHyphen/>
        <w:t>term denominators.</w:t>
      </w:r>
    </w:p>
    <w:p w14:paraId="4F8274BE" w14:textId="77777777" w:rsidR="00102971" w:rsidRPr="00023052" w:rsidRDefault="00102971" w:rsidP="00804D48">
      <w:pPr>
        <w:pStyle w:val="ListParagraph"/>
        <w:numPr>
          <w:ilvl w:val="0"/>
          <w:numId w:val="26"/>
        </w:numPr>
      </w:pPr>
      <w:r w:rsidRPr="00023052">
        <w:t>Useful for incident</w:t>
      </w:r>
      <w:r w:rsidRPr="00023052">
        <w:noBreakHyphen/>
        <w:t>level investigation and raw attendance behaviour checks.</w:t>
      </w:r>
    </w:p>
    <w:p w14:paraId="5AC58938" w14:textId="77777777" w:rsidR="00102971" w:rsidRPr="00023052" w:rsidRDefault="00102971" w:rsidP="00102971">
      <w:pPr>
        <w:pStyle w:val="Heading4"/>
      </w:pPr>
      <w:bookmarkStart w:id="142" w:name="_Toc232061376"/>
      <w:r>
        <w:t>Limitations</w:t>
      </w:r>
      <w:bookmarkEnd w:id="142"/>
    </w:p>
    <w:p w14:paraId="672E0E45" w14:textId="77777777" w:rsidR="00102971" w:rsidRPr="00023052" w:rsidRDefault="00102971" w:rsidP="00804D48">
      <w:pPr>
        <w:pStyle w:val="ListParagraph"/>
        <w:numPr>
          <w:ilvl w:val="0"/>
          <w:numId w:val="27"/>
        </w:numPr>
      </w:pPr>
      <w:r w:rsidRPr="00023052">
        <w:t>NOT suitable for cumulative or rolling trend analysis (e.g., 10</w:t>
      </w:r>
      <w:r w:rsidRPr="00023052">
        <w:noBreakHyphen/>
        <w:t xml:space="preserve">day trends): </w:t>
      </w:r>
    </w:p>
    <w:p w14:paraId="6CE6609A" w14:textId="77777777" w:rsidR="00102971" w:rsidRPr="00023052" w:rsidRDefault="00102971" w:rsidP="00804D48">
      <w:pPr>
        <w:pStyle w:val="ListParagraph"/>
        <w:numPr>
          <w:ilvl w:val="1"/>
          <w:numId w:val="27"/>
        </w:numPr>
      </w:pPr>
      <w:r w:rsidRPr="00023052">
        <w:t>Static totals mask improvement when no further marks are added.</w:t>
      </w:r>
    </w:p>
    <w:p w14:paraId="5D14F798" w14:textId="77777777" w:rsidR="00102971" w:rsidRPr="00023052" w:rsidRDefault="00102971" w:rsidP="00804D48">
      <w:pPr>
        <w:pStyle w:val="ListParagraph"/>
        <w:numPr>
          <w:ilvl w:val="0"/>
          <w:numId w:val="27"/>
        </w:numPr>
      </w:pPr>
      <w:r w:rsidRPr="00023052">
        <w:t xml:space="preserve">Limited comparability across contexts with differing: </w:t>
      </w:r>
    </w:p>
    <w:p w14:paraId="086B619B" w14:textId="77777777" w:rsidR="00102971" w:rsidRPr="00023052" w:rsidRDefault="00102971" w:rsidP="00804D48">
      <w:pPr>
        <w:pStyle w:val="ListParagraph"/>
        <w:numPr>
          <w:ilvl w:val="1"/>
          <w:numId w:val="27"/>
        </w:numPr>
      </w:pPr>
      <w:r w:rsidRPr="00023052">
        <w:t>Attendance patterns</w:t>
      </w:r>
    </w:p>
    <w:p w14:paraId="1A8C338E" w14:textId="77777777" w:rsidR="00102971" w:rsidRPr="00023052" w:rsidRDefault="00102971" w:rsidP="00804D48">
      <w:pPr>
        <w:pStyle w:val="ListParagraph"/>
        <w:numPr>
          <w:ilvl w:val="1"/>
          <w:numId w:val="27"/>
        </w:numPr>
      </w:pPr>
      <w:r w:rsidRPr="00023052">
        <w:t>Mid</w:t>
      </w:r>
      <w:r w:rsidRPr="00023052">
        <w:noBreakHyphen/>
        <w:t>term admissions</w:t>
      </w:r>
    </w:p>
    <w:p w14:paraId="0FA28390" w14:textId="77777777" w:rsidR="00102971" w:rsidRPr="00023052" w:rsidRDefault="00102971" w:rsidP="00804D48">
      <w:pPr>
        <w:pStyle w:val="ListParagraph"/>
        <w:numPr>
          <w:ilvl w:val="1"/>
          <w:numId w:val="27"/>
        </w:numPr>
      </w:pPr>
      <w:r w:rsidRPr="00023052">
        <w:t>Group sizes</w:t>
      </w:r>
    </w:p>
    <w:p w14:paraId="689DEEE5" w14:textId="77777777" w:rsidR="00102971" w:rsidRPr="00023052" w:rsidRDefault="00102971" w:rsidP="00804D48">
      <w:pPr>
        <w:pStyle w:val="ListParagraph"/>
        <w:numPr>
          <w:ilvl w:val="1"/>
          <w:numId w:val="27"/>
        </w:numPr>
      </w:pPr>
      <w:r w:rsidRPr="00023052">
        <w:t>Calendar durations</w:t>
      </w:r>
    </w:p>
    <w:p w14:paraId="0DE2C141" w14:textId="77777777" w:rsidR="00102971" w:rsidRPr="00023052" w:rsidRDefault="00102971" w:rsidP="00804D48">
      <w:pPr>
        <w:pStyle w:val="ListParagraph"/>
        <w:numPr>
          <w:ilvl w:val="0"/>
          <w:numId w:val="27"/>
        </w:numPr>
      </w:pPr>
      <w:r w:rsidRPr="00023052">
        <w:t xml:space="preserve">Does NOT distinguish between: </w:t>
      </w:r>
    </w:p>
    <w:p w14:paraId="4F1C89F8" w14:textId="77777777" w:rsidR="00102971" w:rsidRPr="00023052" w:rsidRDefault="00102971" w:rsidP="00804D48">
      <w:pPr>
        <w:pStyle w:val="ListParagraph"/>
        <w:numPr>
          <w:ilvl w:val="1"/>
          <w:numId w:val="27"/>
        </w:numPr>
      </w:pPr>
      <w:r w:rsidRPr="00023052">
        <w:t>Present vs absent outcomes</w:t>
      </w:r>
    </w:p>
    <w:p w14:paraId="14E5C125" w14:textId="77777777" w:rsidR="00102971" w:rsidRPr="00023052" w:rsidRDefault="00102971" w:rsidP="00804D48">
      <w:pPr>
        <w:pStyle w:val="ListParagraph"/>
        <w:numPr>
          <w:ilvl w:val="1"/>
          <w:numId w:val="27"/>
        </w:numPr>
      </w:pPr>
      <w:r w:rsidRPr="00023052">
        <w:t>Attendance quality</w:t>
      </w:r>
    </w:p>
    <w:p w14:paraId="4D2F57F2" w14:textId="77777777" w:rsidR="00102971" w:rsidRPr="00023052" w:rsidRDefault="00102971" w:rsidP="00804D48">
      <w:pPr>
        <w:pStyle w:val="ListParagraph"/>
        <w:numPr>
          <w:ilvl w:val="1"/>
          <w:numId w:val="27"/>
        </w:numPr>
      </w:pPr>
      <w:r w:rsidRPr="00023052">
        <w:t>Behavioural context</w:t>
      </w:r>
    </w:p>
    <w:p w14:paraId="2C4DBEE6" w14:textId="77777777" w:rsidR="00102971" w:rsidRPr="00023052" w:rsidRDefault="00102971" w:rsidP="00102971">
      <w:pPr>
        <w:pStyle w:val="Heading4"/>
      </w:pPr>
      <w:bookmarkStart w:id="143" w:name="_Toc232061377"/>
      <w:r>
        <w:t>Not Recommended For</w:t>
      </w:r>
      <w:bookmarkEnd w:id="143"/>
    </w:p>
    <w:p w14:paraId="3DA14B2E" w14:textId="77777777" w:rsidR="00102971" w:rsidRPr="00023052" w:rsidRDefault="00102971" w:rsidP="00804D48">
      <w:pPr>
        <w:pStyle w:val="ListParagraph"/>
        <w:numPr>
          <w:ilvl w:val="0"/>
          <w:numId w:val="28"/>
        </w:numPr>
      </w:pPr>
      <w:r w:rsidRPr="00023052">
        <w:t>Student</w:t>
      </w:r>
      <w:r w:rsidRPr="00023052">
        <w:noBreakHyphen/>
        <w:t>to</w:t>
      </w:r>
      <w:r w:rsidRPr="00023052">
        <w:noBreakHyphen/>
        <w:t>student comparisons</w:t>
      </w:r>
    </w:p>
    <w:p w14:paraId="6FCE0471" w14:textId="77777777" w:rsidR="00102971" w:rsidRPr="00023052" w:rsidRDefault="00102971" w:rsidP="00804D48">
      <w:pPr>
        <w:pStyle w:val="ListParagraph"/>
        <w:numPr>
          <w:ilvl w:val="0"/>
          <w:numId w:val="28"/>
        </w:numPr>
      </w:pPr>
      <w:r w:rsidRPr="00023052">
        <w:t>Group or cohort analysis</w:t>
      </w:r>
    </w:p>
    <w:p w14:paraId="4D8D4FFF" w14:textId="77777777" w:rsidR="00102971" w:rsidRPr="00023052" w:rsidRDefault="00102971" w:rsidP="00804D48">
      <w:pPr>
        <w:pStyle w:val="ListParagraph"/>
        <w:numPr>
          <w:ilvl w:val="0"/>
          <w:numId w:val="28"/>
        </w:numPr>
      </w:pPr>
      <w:r w:rsidRPr="00023052">
        <w:t>Long</w:t>
      </w:r>
      <w:r w:rsidRPr="00023052">
        <w:noBreakHyphen/>
        <w:t>term or cumulative trend reporting</w:t>
      </w:r>
    </w:p>
    <w:p w14:paraId="4142C7AC" w14:textId="77777777" w:rsidR="00102971" w:rsidRPr="00023052" w:rsidRDefault="00102971" w:rsidP="00804D48">
      <w:pPr>
        <w:pStyle w:val="ListParagraph"/>
        <w:numPr>
          <w:ilvl w:val="0"/>
          <w:numId w:val="28"/>
        </w:numPr>
      </w:pPr>
      <w:r w:rsidRPr="00023052">
        <w:t>Cross</w:t>
      </w:r>
      <w:r w:rsidRPr="00023052">
        <w:noBreakHyphen/>
        <w:t>period comparison where attendance opportunity differs</w:t>
      </w:r>
    </w:p>
    <w:p w14:paraId="39F2E9C0" w14:textId="77777777" w:rsidR="00102971" w:rsidRPr="00023052" w:rsidRDefault="00102971" w:rsidP="00102971">
      <w:pPr>
        <w:pStyle w:val="Heading4"/>
      </w:pPr>
      <w:bookmarkStart w:id="144" w:name="_Toc232061378"/>
      <w:r>
        <w:lastRenderedPageBreak/>
        <w:t>Recommended Reporting Controls</w:t>
      </w:r>
      <w:bookmarkEnd w:id="144"/>
    </w:p>
    <w:p w14:paraId="36FE438A" w14:textId="77777777" w:rsidR="00102971" w:rsidRPr="00023052" w:rsidRDefault="00102971" w:rsidP="00804D48">
      <w:pPr>
        <w:pStyle w:val="ListParagraph"/>
        <w:numPr>
          <w:ilvl w:val="0"/>
          <w:numId w:val="29"/>
        </w:numPr>
      </w:pPr>
      <w:r w:rsidRPr="00023052">
        <w:t>Clearly state which attendance states are included (present, absent, or combined).</w:t>
      </w:r>
    </w:p>
    <w:p w14:paraId="5371E856" w14:textId="77777777" w:rsidR="00102971" w:rsidRPr="00023052" w:rsidRDefault="00102971" w:rsidP="00804D48">
      <w:pPr>
        <w:pStyle w:val="ListParagraph"/>
        <w:numPr>
          <w:ilvl w:val="0"/>
          <w:numId w:val="29"/>
        </w:numPr>
      </w:pPr>
      <w:r w:rsidRPr="00023052">
        <w:t xml:space="preserve">Restrict usage to: </w:t>
      </w:r>
    </w:p>
    <w:p w14:paraId="53EB17F6" w14:textId="77777777" w:rsidR="00102971" w:rsidRPr="00023052" w:rsidRDefault="00102971" w:rsidP="00804D48">
      <w:pPr>
        <w:pStyle w:val="ListParagraph"/>
        <w:numPr>
          <w:ilvl w:val="1"/>
          <w:numId w:val="29"/>
        </w:numPr>
      </w:pPr>
      <w:r w:rsidRPr="00023052">
        <w:t>Individual student views</w:t>
      </w:r>
    </w:p>
    <w:p w14:paraId="7D0327B5" w14:textId="77777777" w:rsidR="00102971" w:rsidRPr="00023052" w:rsidRDefault="00102971" w:rsidP="00804D48">
      <w:pPr>
        <w:pStyle w:val="ListParagraph"/>
        <w:numPr>
          <w:ilvl w:val="1"/>
          <w:numId w:val="29"/>
        </w:numPr>
      </w:pPr>
      <w:r w:rsidRPr="00023052">
        <w:t>Short, tightly bounded time windows</w:t>
      </w:r>
    </w:p>
    <w:p w14:paraId="7D1747CE" w14:textId="77777777" w:rsidR="00102971" w:rsidRPr="00023052" w:rsidRDefault="00102971" w:rsidP="00804D48">
      <w:pPr>
        <w:pStyle w:val="ListParagraph"/>
        <w:numPr>
          <w:ilvl w:val="0"/>
          <w:numId w:val="29"/>
        </w:numPr>
      </w:pPr>
      <w:r w:rsidRPr="00023052">
        <w:t xml:space="preserve">Pair with: </w:t>
      </w:r>
    </w:p>
    <w:p w14:paraId="012AB030" w14:textId="77777777" w:rsidR="00102971" w:rsidRPr="00023052" w:rsidRDefault="00102971" w:rsidP="00804D48">
      <w:pPr>
        <w:pStyle w:val="ListParagraph"/>
        <w:numPr>
          <w:ilvl w:val="1"/>
          <w:numId w:val="29"/>
        </w:numPr>
      </w:pPr>
      <w:r w:rsidRPr="00023052">
        <w:t>Normalised attendance rates</w:t>
      </w:r>
    </w:p>
    <w:p w14:paraId="5DB5C8C6" w14:textId="77777777" w:rsidR="00102971" w:rsidRPr="00023052" w:rsidRDefault="00102971" w:rsidP="00804D48">
      <w:pPr>
        <w:pStyle w:val="ListParagraph"/>
        <w:numPr>
          <w:ilvl w:val="1"/>
          <w:numId w:val="29"/>
        </w:numPr>
      </w:pPr>
      <w:r w:rsidRPr="00023052">
        <w:t>Present/Possible day measures</w:t>
      </w:r>
    </w:p>
    <w:p w14:paraId="21E43BA2" w14:textId="77777777" w:rsidR="00102971" w:rsidRPr="00023052" w:rsidRDefault="00102971" w:rsidP="00804D48">
      <w:pPr>
        <w:pStyle w:val="ListParagraph"/>
        <w:numPr>
          <w:ilvl w:val="1"/>
          <w:numId w:val="29"/>
        </w:numPr>
      </w:pPr>
      <w:r w:rsidRPr="00023052">
        <w:t>Rolling or indexed attendance indicators</w:t>
      </w:r>
    </w:p>
    <w:p w14:paraId="4BD083C7" w14:textId="77777777" w:rsidR="00102971" w:rsidRPr="00023052" w:rsidRDefault="00102971" w:rsidP="00102971">
      <w:pPr>
        <w:pStyle w:val="ListParagraph"/>
      </w:pPr>
    </w:p>
    <w:p w14:paraId="195C3F8A" w14:textId="58F8D44B" w:rsidR="00102971" w:rsidRPr="00023052" w:rsidRDefault="00102971" w:rsidP="00102971">
      <w:pPr>
        <w:pStyle w:val="Heading3"/>
      </w:pPr>
      <w:bookmarkStart w:id="145" w:name="_Toc232061379"/>
      <w:r>
        <w:t xml:space="preserve">Avg Marks per </w:t>
      </w:r>
      <w:r w:rsidR="002273C0">
        <w:t>student-day (Present Attendance Only)</w:t>
      </w:r>
      <w:bookmarkEnd w:id="145"/>
    </w:p>
    <w:p w14:paraId="15206148" w14:textId="77777777" w:rsidR="004337D1" w:rsidRPr="005248EB" w:rsidRDefault="004337D1" w:rsidP="004337D1">
      <w:pPr>
        <w:pStyle w:val="Heading4"/>
      </w:pPr>
      <w:bookmarkStart w:id="146" w:name="_Toc232061380"/>
      <w:r>
        <w:t>Purpose</w:t>
      </w:r>
      <w:bookmarkEnd w:id="146"/>
    </w:p>
    <w:p w14:paraId="1640BA1C" w14:textId="0ECE5549" w:rsidR="004337D1" w:rsidRDefault="004337D1" w:rsidP="004337D1">
      <w:r w:rsidRPr="005248EB">
        <w:t xml:space="preserve">Provides the average </w:t>
      </w:r>
      <w:r>
        <w:t xml:space="preserve">Marks </w:t>
      </w:r>
      <w:r w:rsidRPr="005248EB">
        <w:t xml:space="preserve">per </w:t>
      </w:r>
      <w:r>
        <w:t>student per Present</w:t>
      </w:r>
      <w:r w:rsidRPr="005248EB">
        <w:t xml:space="preserve"> Day, normalising </w:t>
      </w:r>
      <w:r>
        <w:t>marks</w:t>
      </w:r>
      <w:r w:rsidRPr="005248EB">
        <w:t xml:space="preserve"> against </w:t>
      </w:r>
      <w:r>
        <w:t>actual</w:t>
      </w:r>
      <w:r w:rsidRPr="005248EB">
        <w:t xml:space="preserve"> attendance </w:t>
      </w:r>
      <w:r>
        <w:t>(days where students were present)</w:t>
      </w:r>
      <w:r w:rsidRPr="005248EB">
        <w:t>. This measure enables fair comparison across students, groups, and time periods where attendance patterns may differ</w:t>
      </w:r>
      <w:r>
        <w:t>.</w:t>
      </w:r>
    </w:p>
    <w:p w14:paraId="4C308B6E" w14:textId="77777777" w:rsidR="004337D1" w:rsidRPr="005248EB" w:rsidRDefault="004337D1" w:rsidP="004337D1">
      <w:pPr>
        <w:pStyle w:val="Heading4"/>
      </w:pPr>
      <w:bookmarkStart w:id="147" w:name="_Toc232061381"/>
      <w:r>
        <w:t>Definition</w:t>
      </w:r>
      <w:bookmarkEnd w:id="147"/>
    </w:p>
    <w:p w14:paraId="7D61CAD5" w14:textId="048B47CD" w:rsidR="004337D1" w:rsidRPr="00F40988" w:rsidRDefault="00D5010F" w:rsidP="004337D1">
      <w:r>
        <w:t>Marks</w:t>
      </w:r>
      <w:r w:rsidR="004337D1" w:rsidRPr="00F40988">
        <w:t xml:space="preserve"> ÷ </w:t>
      </w:r>
      <w:r w:rsidR="004337D1">
        <w:t>StudentDaysPresent</w:t>
      </w:r>
    </w:p>
    <w:p w14:paraId="2BAF3F59" w14:textId="77777777" w:rsidR="004337D1" w:rsidRPr="00F40988" w:rsidRDefault="004337D1" w:rsidP="004337D1">
      <w:r w:rsidRPr="00F40988">
        <w:t>A Present Student-Day is defined as a unique combination of Student and Date where attendance was recorded as present (i.e. Is Present Attendance = TRUE for at least one session). This is calculated as the count of such unique Student and Date combinations.</w:t>
      </w:r>
    </w:p>
    <w:p w14:paraId="7D1DF772" w14:textId="77777777" w:rsidR="004337D1" w:rsidRPr="00F40988" w:rsidRDefault="004337D1" w:rsidP="004337D1">
      <w:r w:rsidRPr="00F40988">
        <w:t>Each student-day represents a single day where the student attended at least one session, regardless of the number of sessions (e.g. AM/PM). Multiple sessions within a day are aggregated into a single student-day. Late minutes are accumulated across all sessions within that day.</w:t>
      </w:r>
    </w:p>
    <w:p w14:paraId="01AAC083" w14:textId="77777777" w:rsidR="004337D1" w:rsidRPr="00F40988" w:rsidRDefault="004337D1" w:rsidP="004337D1">
      <w:r w:rsidRPr="00F40988">
        <w:t>Unlike Possible Student-Days, this measure reflects only days where attendance actually occurred.</w:t>
      </w:r>
    </w:p>
    <w:p w14:paraId="0EA80AE1" w14:textId="77777777" w:rsidR="004337D1" w:rsidRPr="00482F9D" w:rsidRDefault="004337D1" w:rsidP="004337D1">
      <w:pPr>
        <w:rPr>
          <w:rFonts w:asciiTheme="majorHAnsi" w:eastAsiaTheme="majorEastAsia" w:hAnsiTheme="majorHAnsi" w:cstheme="majorBidi"/>
          <w:b/>
          <w:bCs/>
          <w:i/>
          <w:iCs/>
          <w:color w:val="4F81BD" w:themeColor="accent1"/>
        </w:rPr>
      </w:pPr>
      <w:r w:rsidRPr="00F40988">
        <w:t>This measure assumes that attendance fact tables contain rows for all possible attendance events, such that the absence of a row indicates no opportunity for attendance.</w:t>
      </w:r>
    </w:p>
    <w:p w14:paraId="509EC0EF" w14:textId="77777777" w:rsidR="00F133EA" w:rsidRDefault="00F133EA" w:rsidP="00F133EA">
      <w:pPr>
        <w:pStyle w:val="Heading4"/>
      </w:pPr>
      <w:bookmarkStart w:id="148" w:name="_Toc232061382"/>
      <w:r>
        <w:t>Intended Use</w:t>
      </w:r>
      <w:bookmarkEnd w:id="148"/>
    </w:p>
    <w:p w14:paraId="755C7500" w14:textId="77777777" w:rsidR="00F133EA" w:rsidRPr="00290EF1" w:rsidRDefault="00F133EA" w:rsidP="00F133EA">
      <w:r w:rsidRPr="00290EF1">
        <w:t>This measure SHALL be used when:</w:t>
      </w:r>
    </w:p>
    <w:p w14:paraId="77017B94" w14:textId="6807E1E3" w:rsidR="00F133EA" w:rsidRPr="00290EF1" w:rsidRDefault="00F133EA" w:rsidP="00F133EA">
      <w:pPr>
        <w:numPr>
          <w:ilvl w:val="0"/>
          <w:numId w:val="16"/>
        </w:numPr>
      </w:pPr>
      <w:r w:rsidRPr="00290EF1">
        <w:t xml:space="preserve">Analysing </w:t>
      </w:r>
      <w:r w:rsidR="00DB6DFB">
        <w:t>marks</w:t>
      </w:r>
      <w:r w:rsidRPr="00290EF1">
        <w:t xml:space="preserve"> over time.</w:t>
      </w:r>
    </w:p>
    <w:p w14:paraId="0EEEE344" w14:textId="77777777" w:rsidR="00F133EA" w:rsidRPr="00290EF1" w:rsidRDefault="00F133EA" w:rsidP="00F133EA">
      <w:pPr>
        <w:numPr>
          <w:ilvl w:val="0"/>
          <w:numId w:val="16"/>
        </w:numPr>
      </w:pPr>
      <w:r w:rsidRPr="00290EF1">
        <w:t>Performing comparative analysis across students or groups.</w:t>
      </w:r>
    </w:p>
    <w:p w14:paraId="7D915CF9" w14:textId="019DDAAD" w:rsidR="00F133EA" w:rsidRPr="00290EF1" w:rsidRDefault="00F133EA" w:rsidP="00F133EA">
      <w:pPr>
        <w:numPr>
          <w:ilvl w:val="0"/>
          <w:numId w:val="16"/>
        </w:numPr>
      </w:pPr>
      <w:r w:rsidRPr="00290EF1">
        <w:t xml:space="preserve">Evaluating improvement even when </w:t>
      </w:r>
      <w:r w:rsidR="00A65540">
        <w:t>mark</w:t>
      </w:r>
      <w:r w:rsidRPr="00290EF1">
        <w:t xml:space="preserve"> events cease.</w:t>
      </w:r>
    </w:p>
    <w:p w14:paraId="4CA8C247" w14:textId="50BA0973" w:rsidR="00F133EA" w:rsidRPr="00290EF1" w:rsidRDefault="00F133EA" w:rsidP="00F133EA">
      <w:pPr>
        <w:numPr>
          <w:ilvl w:val="0"/>
          <w:numId w:val="16"/>
        </w:numPr>
      </w:pPr>
      <w:r w:rsidRPr="00290EF1">
        <w:t xml:space="preserve">Contextualising </w:t>
      </w:r>
      <w:r w:rsidR="00A65540">
        <w:t>marks</w:t>
      </w:r>
      <w:r w:rsidRPr="00290EF1">
        <w:t xml:space="preserve"> relative to actual attendance opportunity.</w:t>
      </w:r>
    </w:p>
    <w:p w14:paraId="01320785" w14:textId="77777777" w:rsidR="00F133EA" w:rsidRPr="00290EF1" w:rsidRDefault="00F133EA" w:rsidP="00F133EA">
      <w:pPr>
        <w:pStyle w:val="Heading4"/>
      </w:pPr>
      <w:bookmarkStart w:id="149" w:name="_Toc232061383"/>
      <w:r>
        <w:t>Strengths</w:t>
      </w:r>
      <w:bookmarkEnd w:id="149"/>
    </w:p>
    <w:p w14:paraId="7757381A" w14:textId="77777777" w:rsidR="00F133EA" w:rsidRPr="00290EF1" w:rsidRDefault="00F133EA" w:rsidP="00F133EA">
      <w:pPr>
        <w:numPr>
          <w:ilvl w:val="0"/>
          <w:numId w:val="17"/>
        </w:numPr>
      </w:pPr>
      <w:r w:rsidRPr="00290EF1">
        <w:t xml:space="preserve">Well suited to cumulative and rolling trend analysis: </w:t>
      </w:r>
    </w:p>
    <w:p w14:paraId="681045E4" w14:textId="1BC55556" w:rsidR="00F133EA" w:rsidRPr="00290EF1" w:rsidRDefault="00F133EA" w:rsidP="00F133EA">
      <w:pPr>
        <w:numPr>
          <w:ilvl w:val="1"/>
          <w:numId w:val="17"/>
        </w:numPr>
      </w:pPr>
      <w:r w:rsidRPr="00290EF1">
        <w:t xml:space="preserve">Increasing Present Days with static </w:t>
      </w:r>
      <w:r w:rsidR="00864B7A">
        <w:t>mark count</w:t>
      </w:r>
      <w:r w:rsidRPr="00290EF1">
        <w:t xml:space="preserve"> produces a decreasing rate, indicating improvement.</w:t>
      </w:r>
    </w:p>
    <w:p w14:paraId="5356185D" w14:textId="77777777" w:rsidR="00F133EA" w:rsidRPr="00290EF1" w:rsidRDefault="00F133EA" w:rsidP="00F133EA">
      <w:pPr>
        <w:numPr>
          <w:ilvl w:val="0"/>
          <w:numId w:val="17"/>
        </w:numPr>
      </w:pPr>
      <w:r w:rsidRPr="00290EF1">
        <w:t>Effective for 10</w:t>
      </w:r>
      <w:r w:rsidRPr="00290EF1">
        <w:noBreakHyphen/>
        <w:t>day and three</w:t>
      </w:r>
      <w:r w:rsidRPr="00290EF1">
        <w:noBreakHyphen/>
        <w:t>week trend evaluation.</w:t>
      </w:r>
    </w:p>
    <w:p w14:paraId="28F18E24" w14:textId="77777777" w:rsidR="00F133EA" w:rsidRDefault="00F133EA" w:rsidP="00F133EA">
      <w:pPr>
        <w:numPr>
          <w:ilvl w:val="0"/>
          <w:numId w:val="17"/>
        </w:numPr>
      </w:pPr>
      <w:r w:rsidRPr="000A0B55">
        <w:lastRenderedPageBreak/>
        <w:t>Enables fair comparison across groups with differing attendance patterns and cohort sizes by normalising at student-day level.</w:t>
      </w:r>
    </w:p>
    <w:p w14:paraId="55E6B333" w14:textId="77777777" w:rsidR="00F133EA" w:rsidRPr="00290EF1" w:rsidRDefault="00F133EA" w:rsidP="00F133EA">
      <w:pPr>
        <w:numPr>
          <w:ilvl w:val="0"/>
          <w:numId w:val="17"/>
        </w:numPr>
      </w:pPr>
      <w:r w:rsidRPr="00290EF1">
        <w:t>Better suited for group and over</w:t>
      </w:r>
      <w:r w:rsidRPr="00290EF1">
        <w:noBreakHyphen/>
        <w:t>time analysis than non</w:t>
      </w:r>
      <w:r w:rsidRPr="00290EF1">
        <w:noBreakHyphen/>
        <w:t>normalised totals.</w:t>
      </w:r>
    </w:p>
    <w:p w14:paraId="0E75873E" w14:textId="77777777" w:rsidR="00F133EA" w:rsidRPr="00290EF1" w:rsidRDefault="00F133EA" w:rsidP="00F133EA">
      <w:pPr>
        <w:pStyle w:val="Heading4"/>
      </w:pPr>
      <w:bookmarkStart w:id="150" w:name="_Toc232061384"/>
      <w:r>
        <w:t>Limitations</w:t>
      </w:r>
      <w:bookmarkEnd w:id="150"/>
    </w:p>
    <w:p w14:paraId="4DD21596" w14:textId="77777777" w:rsidR="00F133EA" w:rsidRPr="00290EF1" w:rsidRDefault="00F133EA" w:rsidP="00F133EA">
      <w:pPr>
        <w:numPr>
          <w:ilvl w:val="0"/>
          <w:numId w:val="18"/>
        </w:numPr>
      </w:pPr>
      <w:r w:rsidRPr="00290EF1">
        <w:t>Less intuitive for non</w:t>
      </w:r>
      <w:r w:rsidRPr="00290EF1">
        <w:noBreakHyphen/>
        <w:t>technical users and may require explanation.</w:t>
      </w:r>
    </w:p>
    <w:p w14:paraId="0F9300F3" w14:textId="77777777" w:rsidR="00F133EA" w:rsidRPr="00290EF1" w:rsidRDefault="00F133EA" w:rsidP="00F133EA">
      <w:pPr>
        <w:numPr>
          <w:ilvl w:val="0"/>
          <w:numId w:val="18"/>
        </w:numPr>
      </w:pPr>
      <w:r w:rsidRPr="00290EF1">
        <w:t>Sensitive to attendance patterns (e.g., prolonged absence stalls denominator growth).</w:t>
      </w:r>
    </w:p>
    <w:p w14:paraId="15981B82" w14:textId="77777777" w:rsidR="00F133EA" w:rsidRPr="00290EF1" w:rsidRDefault="00F133EA" w:rsidP="00F133EA">
      <w:pPr>
        <w:numPr>
          <w:ilvl w:val="0"/>
          <w:numId w:val="18"/>
        </w:numPr>
      </w:pPr>
      <w:r w:rsidRPr="00290EF1">
        <w:t>Attendance variation still exists between students, even when normalised.</w:t>
      </w:r>
    </w:p>
    <w:p w14:paraId="07640AAB" w14:textId="77777777" w:rsidR="00F133EA" w:rsidRPr="00290EF1" w:rsidRDefault="00F133EA" w:rsidP="00F133EA">
      <w:pPr>
        <w:pStyle w:val="Heading4"/>
      </w:pPr>
      <w:bookmarkStart w:id="151" w:name="_Toc232061385"/>
      <w:r>
        <w:t>Not Recommended For</w:t>
      </w:r>
      <w:bookmarkEnd w:id="151"/>
    </w:p>
    <w:p w14:paraId="23F9FDB1" w14:textId="77777777" w:rsidR="00F133EA" w:rsidRPr="00290EF1" w:rsidRDefault="00F133EA" w:rsidP="00F133EA">
      <w:pPr>
        <w:numPr>
          <w:ilvl w:val="0"/>
          <w:numId w:val="19"/>
        </w:numPr>
      </w:pPr>
      <w:r w:rsidRPr="00290EF1">
        <w:t>Very short</w:t>
      </w:r>
      <w:r w:rsidRPr="00290EF1">
        <w:noBreakHyphen/>
        <w:t>term or single</w:t>
      </w:r>
      <w:r w:rsidRPr="00290EF1">
        <w:noBreakHyphen/>
        <w:t>incident review</w:t>
      </w:r>
    </w:p>
    <w:p w14:paraId="48863249" w14:textId="77777777" w:rsidR="00F133EA" w:rsidRPr="00290EF1" w:rsidRDefault="00F133EA" w:rsidP="00F133EA">
      <w:pPr>
        <w:numPr>
          <w:ilvl w:val="0"/>
          <w:numId w:val="19"/>
        </w:numPr>
      </w:pPr>
      <w:r w:rsidRPr="00290EF1">
        <w:t>Scenarios with incomplete or unreliable attendance data</w:t>
      </w:r>
    </w:p>
    <w:p w14:paraId="5F440331" w14:textId="77777777" w:rsidR="00F133EA" w:rsidRPr="00290EF1" w:rsidRDefault="00F133EA" w:rsidP="00F133EA">
      <w:pPr>
        <w:numPr>
          <w:ilvl w:val="0"/>
          <w:numId w:val="19"/>
        </w:numPr>
      </w:pPr>
      <w:r w:rsidRPr="00290EF1">
        <w:t>Stakeholders unfamiliar with rate</w:t>
      </w:r>
      <w:r w:rsidRPr="00290EF1">
        <w:noBreakHyphen/>
        <w:t>based metrics without supporting explanation</w:t>
      </w:r>
    </w:p>
    <w:p w14:paraId="4F3B657D" w14:textId="77777777" w:rsidR="00F133EA" w:rsidRPr="00290EF1" w:rsidRDefault="00F133EA" w:rsidP="00F133EA">
      <w:pPr>
        <w:pStyle w:val="Heading4"/>
      </w:pPr>
      <w:bookmarkStart w:id="152" w:name="_Toc232061386"/>
      <w:r>
        <w:t>Recommended Reporting Controls</w:t>
      </w:r>
      <w:bookmarkEnd w:id="152"/>
    </w:p>
    <w:p w14:paraId="34B13B76" w14:textId="77777777" w:rsidR="00F133EA" w:rsidRPr="00290EF1" w:rsidRDefault="00F133EA" w:rsidP="00F133EA">
      <w:pPr>
        <w:numPr>
          <w:ilvl w:val="0"/>
          <w:numId w:val="20"/>
        </w:numPr>
      </w:pPr>
      <w:r w:rsidRPr="00290EF1">
        <w:t xml:space="preserve">Use alongside: </w:t>
      </w:r>
    </w:p>
    <w:p w14:paraId="0E42E98C" w14:textId="55A329A6" w:rsidR="00F133EA" w:rsidRPr="00290EF1" w:rsidRDefault="00F133EA" w:rsidP="00F133EA">
      <w:pPr>
        <w:numPr>
          <w:ilvl w:val="1"/>
          <w:numId w:val="20"/>
        </w:numPr>
      </w:pPr>
      <w:r w:rsidRPr="00290EF1">
        <w:t xml:space="preserve">Raw </w:t>
      </w:r>
      <w:r w:rsidR="00F63211">
        <w:t>Mark Count</w:t>
      </w:r>
    </w:p>
    <w:p w14:paraId="68587DA6" w14:textId="77777777" w:rsidR="00F133EA" w:rsidRPr="00290EF1" w:rsidRDefault="00F133EA" w:rsidP="00F133EA">
      <w:pPr>
        <w:numPr>
          <w:ilvl w:val="0"/>
          <w:numId w:val="20"/>
        </w:numPr>
      </w:pPr>
      <w:r w:rsidRPr="00290EF1">
        <w:t>Clearly label as a rate</w:t>
      </w:r>
      <w:r w:rsidRPr="00290EF1">
        <w:noBreakHyphen/>
        <w:t>based measure.</w:t>
      </w:r>
    </w:p>
    <w:p w14:paraId="25D943D0" w14:textId="77777777" w:rsidR="00F133EA" w:rsidRPr="00290EF1" w:rsidRDefault="00F133EA" w:rsidP="00F133EA">
      <w:pPr>
        <w:numPr>
          <w:ilvl w:val="0"/>
          <w:numId w:val="20"/>
        </w:numPr>
      </w:pPr>
      <w:r w:rsidRPr="00290EF1">
        <w:t>Provide explanatory tooltips or guidance notes.</w:t>
      </w:r>
    </w:p>
    <w:p w14:paraId="0455FAA5" w14:textId="351F2AA2" w:rsidR="00102971" w:rsidRDefault="00102971" w:rsidP="00102971">
      <w:pPr>
        <w:pStyle w:val="Heading3"/>
      </w:pPr>
      <w:bookmarkStart w:id="153" w:name="_Toc232061387"/>
      <w:r>
        <w:t>Mark</w:t>
      </w:r>
      <w:r w:rsidR="00B82A75">
        <w:t>s</w:t>
      </w:r>
      <w:r>
        <w:t xml:space="preserve"> as Percentage of Present Marks</w:t>
      </w:r>
      <w:bookmarkEnd w:id="153"/>
    </w:p>
    <w:p w14:paraId="717D336D" w14:textId="77777777" w:rsidR="00102971" w:rsidRPr="00292294" w:rsidRDefault="00102971" w:rsidP="00102971">
      <w:r>
        <w:t>Mark as Percentage of Present Marks is detailed below:</w:t>
      </w:r>
    </w:p>
    <w:p w14:paraId="6B2AD23C" w14:textId="77777777" w:rsidR="00102971" w:rsidRPr="00292294" w:rsidRDefault="00102971" w:rsidP="00102971">
      <w:pPr>
        <w:pStyle w:val="Heading4"/>
      </w:pPr>
      <w:bookmarkStart w:id="154" w:name="_Toc232061388"/>
      <w:r>
        <w:t>Purpose</w:t>
      </w:r>
      <w:bookmarkEnd w:id="154"/>
    </w:p>
    <w:p w14:paraId="64D02887" w14:textId="77777777" w:rsidR="00102971" w:rsidRPr="00292294" w:rsidRDefault="00102971" w:rsidP="00102971">
      <w:r w:rsidRPr="00292294">
        <w:t>Expresses the count of a specific mark as a percentage of all present marks. Measures composition within presence, not overall attendance.</w:t>
      </w:r>
    </w:p>
    <w:p w14:paraId="20AFB011" w14:textId="77777777" w:rsidR="00102971" w:rsidRDefault="00102971" w:rsidP="00102971">
      <w:pPr>
        <w:pStyle w:val="Heading4"/>
      </w:pPr>
      <w:bookmarkStart w:id="155" w:name="_Toc232061389"/>
      <w:r>
        <w:t>Definition</w:t>
      </w:r>
      <w:bookmarkEnd w:id="155"/>
    </w:p>
    <w:p w14:paraId="0F023AAB" w14:textId="77777777" w:rsidR="00102971" w:rsidRPr="00292294" w:rsidRDefault="00102971" w:rsidP="00102971">
      <w:r w:rsidRPr="00292294">
        <w:t>Mark Count ÷ Total Present Mark Count</w:t>
      </w:r>
    </w:p>
    <w:p w14:paraId="63917854" w14:textId="77777777" w:rsidR="00102971" w:rsidRDefault="00102971" w:rsidP="00102971">
      <w:pPr>
        <w:pStyle w:val="Heading4"/>
      </w:pPr>
      <w:bookmarkStart w:id="156" w:name="_Toc232061390"/>
      <w:r>
        <w:t>Intended Use</w:t>
      </w:r>
      <w:bookmarkEnd w:id="156"/>
    </w:p>
    <w:p w14:paraId="5EC20FEC" w14:textId="77777777" w:rsidR="00102971" w:rsidRPr="00023052" w:rsidRDefault="00102971" w:rsidP="00102971">
      <w:r w:rsidRPr="00023052">
        <w:t>This measure SHALL be used when:</w:t>
      </w:r>
    </w:p>
    <w:p w14:paraId="55E9AFAB" w14:textId="77777777" w:rsidR="00102971" w:rsidRPr="00023052" w:rsidRDefault="00102971" w:rsidP="00804D48">
      <w:pPr>
        <w:pStyle w:val="ListParagraph"/>
        <w:numPr>
          <w:ilvl w:val="0"/>
          <w:numId w:val="36"/>
        </w:numPr>
      </w:pPr>
      <w:r w:rsidRPr="00023052">
        <w:t>Analysing composition of present marks.</w:t>
      </w:r>
    </w:p>
    <w:p w14:paraId="01051249" w14:textId="77777777" w:rsidR="00102971" w:rsidRPr="00023052" w:rsidRDefault="00102971" w:rsidP="00804D48">
      <w:pPr>
        <w:pStyle w:val="ListParagraph"/>
        <w:numPr>
          <w:ilvl w:val="0"/>
          <w:numId w:val="36"/>
        </w:numPr>
      </w:pPr>
      <w:r w:rsidRPr="00023052">
        <w:t>Understanding how present attendance is distributed across present</w:t>
      </w:r>
      <w:r w:rsidRPr="00023052">
        <w:noBreakHyphen/>
        <w:t>related mark types.</w:t>
      </w:r>
    </w:p>
    <w:p w14:paraId="3A9B21DC" w14:textId="77777777" w:rsidR="00102971" w:rsidRPr="00023052" w:rsidRDefault="00102971" w:rsidP="00804D48">
      <w:pPr>
        <w:pStyle w:val="ListParagraph"/>
        <w:numPr>
          <w:ilvl w:val="0"/>
          <w:numId w:val="36"/>
        </w:numPr>
      </w:pPr>
      <w:r w:rsidRPr="00023052">
        <w:t>Comparing present patterns across students or groups.</w:t>
      </w:r>
    </w:p>
    <w:p w14:paraId="6C6EB642" w14:textId="77777777" w:rsidR="00102971" w:rsidRPr="00023052" w:rsidRDefault="00102971" w:rsidP="00102971">
      <w:pPr>
        <w:pStyle w:val="Heading4"/>
      </w:pPr>
      <w:bookmarkStart w:id="157" w:name="_Toc232061391"/>
      <w:r>
        <w:t>Strengths</w:t>
      </w:r>
      <w:bookmarkEnd w:id="157"/>
    </w:p>
    <w:p w14:paraId="6E52F643" w14:textId="77777777" w:rsidR="00102971" w:rsidRPr="00023052" w:rsidRDefault="00102971" w:rsidP="00804D48">
      <w:pPr>
        <w:pStyle w:val="ListParagraph"/>
        <w:numPr>
          <w:ilvl w:val="0"/>
          <w:numId w:val="37"/>
        </w:numPr>
      </w:pPr>
      <w:r w:rsidRPr="00023052">
        <w:t>Normalises within present</w:t>
      </w:r>
      <w:r w:rsidRPr="00023052">
        <w:noBreakHyphen/>
        <w:t>only behaviour.</w:t>
      </w:r>
    </w:p>
    <w:p w14:paraId="7FBE64F1" w14:textId="77777777" w:rsidR="00102971" w:rsidRPr="00023052" w:rsidRDefault="00102971" w:rsidP="00804D48">
      <w:pPr>
        <w:pStyle w:val="ListParagraph"/>
        <w:numPr>
          <w:ilvl w:val="0"/>
          <w:numId w:val="37"/>
        </w:numPr>
      </w:pPr>
      <w:r w:rsidRPr="00023052">
        <w:t>Supports fair student and group comparison.</w:t>
      </w:r>
    </w:p>
    <w:p w14:paraId="46337473" w14:textId="77777777" w:rsidR="00102971" w:rsidRPr="00023052" w:rsidRDefault="00102971" w:rsidP="00804D48">
      <w:pPr>
        <w:pStyle w:val="ListParagraph"/>
        <w:numPr>
          <w:ilvl w:val="0"/>
          <w:numId w:val="37"/>
        </w:numPr>
      </w:pPr>
      <w:r w:rsidRPr="00023052">
        <w:t>Effective for 10</w:t>
      </w:r>
      <w:r w:rsidRPr="00023052">
        <w:noBreakHyphen/>
        <w:t>day and multi</w:t>
      </w:r>
      <w:r w:rsidRPr="00023052">
        <w:noBreakHyphen/>
        <w:t xml:space="preserve">week trend analysis: </w:t>
      </w:r>
    </w:p>
    <w:p w14:paraId="3F074634" w14:textId="77777777" w:rsidR="00102971" w:rsidRPr="00023052" w:rsidRDefault="00102971" w:rsidP="00804D48">
      <w:pPr>
        <w:pStyle w:val="ListParagraph"/>
        <w:numPr>
          <w:ilvl w:val="1"/>
          <w:numId w:val="37"/>
        </w:numPr>
      </w:pPr>
      <w:r w:rsidRPr="00023052">
        <w:t>Percentage decreases when presence continues but specific marks do not, indicating improvement.</w:t>
      </w:r>
    </w:p>
    <w:p w14:paraId="151D1E59" w14:textId="77777777" w:rsidR="00102971" w:rsidRPr="00023052" w:rsidRDefault="00102971" w:rsidP="00102971">
      <w:pPr>
        <w:pStyle w:val="Heading4"/>
      </w:pPr>
      <w:bookmarkStart w:id="158" w:name="_Toc232061392"/>
      <w:r>
        <w:t>Limitations</w:t>
      </w:r>
      <w:bookmarkEnd w:id="158"/>
    </w:p>
    <w:p w14:paraId="1921ED90" w14:textId="77777777" w:rsidR="00102971" w:rsidRPr="00023052" w:rsidRDefault="00102971" w:rsidP="00804D48">
      <w:pPr>
        <w:pStyle w:val="ListParagraph"/>
        <w:numPr>
          <w:ilvl w:val="0"/>
          <w:numId w:val="38"/>
        </w:numPr>
      </w:pPr>
      <w:r w:rsidRPr="00023052">
        <w:t>NOT suitable for short</w:t>
      </w:r>
      <w:r w:rsidRPr="00023052">
        <w:noBreakHyphen/>
        <w:t>term analysis (e.g., single weeks).</w:t>
      </w:r>
    </w:p>
    <w:p w14:paraId="45A36DC0" w14:textId="77777777" w:rsidR="00102971" w:rsidRPr="00023052" w:rsidRDefault="00102971" w:rsidP="00804D48">
      <w:pPr>
        <w:pStyle w:val="ListParagraph"/>
        <w:numPr>
          <w:ilvl w:val="0"/>
          <w:numId w:val="38"/>
        </w:numPr>
      </w:pPr>
      <w:r w:rsidRPr="00023052">
        <w:t>Sensitive to small denominators (students with few present marks).</w:t>
      </w:r>
    </w:p>
    <w:p w14:paraId="29B640AF" w14:textId="77777777" w:rsidR="00102971" w:rsidRPr="00023052" w:rsidRDefault="00102971" w:rsidP="00804D48">
      <w:pPr>
        <w:pStyle w:val="ListParagraph"/>
        <w:numPr>
          <w:ilvl w:val="0"/>
          <w:numId w:val="38"/>
        </w:numPr>
      </w:pPr>
      <w:r w:rsidRPr="00023052">
        <w:lastRenderedPageBreak/>
        <w:t xml:space="preserve">Does NOT describe: </w:t>
      </w:r>
    </w:p>
    <w:p w14:paraId="4FDC3C8F" w14:textId="77777777" w:rsidR="00102971" w:rsidRPr="00023052" w:rsidRDefault="00102971" w:rsidP="00804D48">
      <w:pPr>
        <w:pStyle w:val="ListParagraph"/>
        <w:numPr>
          <w:ilvl w:val="1"/>
          <w:numId w:val="38"/>
        </w:numPr>
      </w:pPr>
      <w:r w:rsidRPr="00023052">
        <w:t>Overall attendance behaviour</w:t>
      </w:r>
    </w:p>
    <w:p w14:paraId="4F0C22A0" w14:textId="77777777" w:rsidR="00102971" w:rsidRPr="00023052" w:rsidRDefault="00102971" w:rsidP="00804D48">
      <w:pPr>
        <w:pStyle w:val="ListParagraph"/>
        <w:numPr>
          <w:ilvl w:val="1"/>
          <w:numId w:val="38"/>
        </w:numPr>
      </w:pPr>
      <w:r w:rsidRPr="00023052">
        <w:t>Absence patterns</w:t>
      </w:r>
    </w:p>
    <w:p w14:paraId="1F992473" w14:textId="77777777" w:rsidR="00102971" w:rsidRPr="00023052" w:rsidRDefault="00102971" w:rsidP="00102971">
      <w:pPr>
        <w:pStyle w:val="Heading4"/>
      </w:pPr>
      <w:bookmarkStart w:id="159" w:name="_Toc232061393"/>
      <w:r>
        <w:t>Not Recommended For</w:t>
      </w:r>
      <w:bookmarkEnd w:id="159"/>
    </w:p>
    <w:p w14:paraId="51181ED3" w14:textId="77777777" w:rsidR="00102971" w:rsidRPr="00023052" w:rsidRDefault="00102971" w:rsidP="00804D48">
      <w:pPr>
        <w:pStyle w:val="ListParagraph"/>
        <w:numPr>
          <w:ilvl w:val="0"/>
          <w:numId w:val="39"/>
        </w:numPr>
      </w:pPr>
      <w:r w:rsidRPr="00023052">
        <w:t>Very short time periods</w:t>
      </w:r>
    </w:p>
    <w:p w14:paraId="256376B2" w14:textId="77777777" w:rsidR="00102971" w:rsidRPr="00023052" w:rsidRDefault="00102971" w:rsidP="00804D48">
      <w:pPr>
        <w:pStyle w:val="ListParagraph"/>
        <w:numPr>
          <w:ilvl w:val="0"/>
          <w:numId w:val="39"/>
        </w:numPr>
      </w:pPr>
      <w:r w:rsidRPr="00023052">
        <w:t>Use without minimum denominator enforcement</w:t>
      </w:r>
    </w:p>
    <w:p w14:paraId="73CD4FAC" w14:textId="77777777" w:rsidR="00102971" w:rsidRPr="00023052" w:rsidRDefault="00102971" w:rsidP="00804D48">
      <w:pPr>
        <w:pStyle w:val="ListParagraph"/>
        <w:numPr>
          <w:ilvl w:val="0"/>
          <w:numId w:val="39"/>
        </w:numPr>
      </w:pPr>
      <w:r w:rsidRPr="00023052">
        <w:t>Cross</w:t>
      </w:r>
      <w:r w:rsidRPr="00023052">
        <w:noBreakHyphen/>
        <w:t>comparison between present</w:t>
      </w:r>
      <w:r w:rsidRPr="00023052">
        <w:noBreakHyphen/>
        <w:t>based and absent</w:t>
      </w:r>
      <w:r w:rsidRPr="00023052">
        <w:noBreakHyphen/>
        <w:t>based percentages</w:t>
      </w:r>
    </w:p>
    <w:p w14:paraId="26765E7D" w14:textId="77777777" w:rsidR="00102971" w:rsidRPr="00023052" w:rsidRDefault="00102971" w:rsidP="00102971">
      <w:pPr>
        <w:pStyle w:val="Heading4"/>
      </w:pPr>
      <w:bookmarkStart w:id="160" w:name="_Toc232061394"/>
      <w:r>
        <w:t>Recommended Reporting Controls</w:t>
      </w:r>
      <w:bookmarkEnd w:id="160"/>
    </w:p>
    <w:p w14:paraId="2613B58E" w14:textId="77777777" w:rsidR="00102971" w:rsidRPr="00023052" w:rsidRDefault="00102971" w:rsidP="00804D48">
      <w:pPr>
        <w:pStyle w:val="ListParagraph"/>
        <w:numPr>
          <w:ilvl w:val="0"/>
          <w:numId w:val="40"/>
        </w:numPr>
      </w:pPr>
      <w:r w:rsidRPr="00023052">
        <w:t>Apply minimum present</w:t>
      </w:r>
      <w:r w:rsidRPr="00023052">
        <w:noBreakHyphen/>
        <w:t>mark thresholds.</w:t>
      </w:r>
    </w:p>
    <w:p w14:paraId="5D28E1C0" w14:textId="5CE510FF" w:rsidR="00102971" w:rsidRPr="00023052" w:rsidRDefault="00452C23" w:rsidP="00804D48">
      <w:pPr>
        <w:pStyle w:val="ListParagraph"/>
        <w:numPr>
          <w:ilvl w:val="0"/>
          <w:numId w:val="40"/>
        </w:numPr>
      </w:pPr>
      <w:r>
        <w:t>Use</w:t>
      </w:r>
      <w:r w:rsidR="00102971" w:rsidRPr="00023052">
        <w:t xml:space="preserve"> alongside: </w:t>
      </w:r>
    </w:p>
    <w:p w14:paraId="04696270" w14:textId="77777777" w:rsidR="00102971" w:rsidRPr="00023052" w:rsidRDefault="00102971" w:rsidP="00804D48">
      <w:pPr>
        <w:pStyle w:val="ListParagraph"/>
        <w:numPr>
          <w:ilvl w:val="1"/>
          <w:numId w:val="40"/>
        </w:numPr>
      </w:pPr>
      <w:r w:rsidRPr="00023052">
        <w:t>Raw present mark counts</w:t>
      </w:r>
    </w:p>
    <w:p w14:paraId="3706FDE8" w14:textId="16D70102" w:rsidR="00102971" w:rsidRPr="00CC5831" w:rsidRDefault="00102971" w:rsidP="00804D48">
      <w:pPr>
        <w:pStyle w:val="ListParagraph"/>
        <w:numPr>
          <w:ilvl w:val="1"/>
          <w:numId w:val="40"/>
        </w:numPr>
        <w:rPr>
          <w:rFonts w:asciiTheme="majorHAnsi" w:eastAsiaTheme="majorEastAsia" w:hAnsiTheme="majorHAnsi" w:cstheme="majorBidi"/>
          <w:color w:val="365F91" w:themeColor="accent1" w:themeShade="BF"/>
          <w:sz w:val="32"/>
          <w:szCs w:val="32"/>
        </w:rPr>
      </w:pPr>
      <w:r w:rsidRPr="00023052">
        <w:t>Attendance rate (Present ÷ Possible)</w:t>
      </w:r>
    </w:p>
    <w:p w14:paraId="2247725E" w14:textId="77777777" w:rsidR="00102971" w:rsidRDefault="00102971" w:rsidP="00102971">
      <w:pPr>
        <w:pStyle w:val="Heading3"/>
      </w:pPr>
      <w:bookmarkStart w:id="161" w:name="_Toc232061395"/>
      <w:r>
        <w:t>Marks as a Percentage of Absent Marks</w:t>
      </w:r>
      <w:bookmarkEnd w:id="161"/>
    </w:p>
    <w:p w14:paraId="29FB45C2" w14:textId="77777777" w:rsidR="00102971" w:rsidRPr="00292294" w:rsidRDefault="00102971" w:rsidP="00102971">
      <w:r>
        <w:t>Marks as a Percentage of Absent Marks is detailed below:</w:t>
      </w:r>
    </w:p>
    <w:p w14:paraId="27AFF380" w14:textId="77777777" w:rsidR="00102971" w:rsidRPr="00292294" w:rsidRDefault="00102971" w:rsidP="00102971">
      <w:pPr>
        <w:pStyle w:val="Heading4"/>
      </w:pPr>
      <w:bookmarkStart w:id="162" w:name="_Toc232061396"/>
      <w:r>
        <w:t>Purpose</w:t>
      </w:r>
      <w:bookmarkEnd w:id="162"/>
    </w:p>
    <w:p w14:paraId="241D4F0B" w14:textId="77777777" w:rsidR="00102971" w:rsidRPr="00292294" w:rsidRDefault="00102971" w:rsidP="00102971">
      <w:r w:rsidRPr="00023052">
        <w:t xml:space="preserve">Expresses the count of a specific mark as a percentage of all absent marks, enabling analysis of </w:t>
      </w:r>
      <w:r w:rsidRPr="00292294">
        <w:t>absence composition.</w:t>
      </w:r>
    </w:p>
    <w:p w14:paraId="136E0ECC" w14:textId="77777777" w:rsidR="00102971" w:rsidRPr="00292294" w:rsidRDefault="00102971" w:rsidP="00102971">
      <w:pPr>
        <w:pStyle w:val="Heading4"/>
      </w:pPr>
      <w:bookmarkStart w:id="163" w:name="_Toc232061397"/>
      <w:r>
        <w:t>Definition</w:t>
      </w:r>
      <w:bookmarkEnd w:id="163"/>
    </w:p>
    <w:p w14:paraId="003A6BA0" w14:textId="77777777" w:rsidR="00102971" w:rsidRPr="00292294" w:rsidRDefault="00102971" w:rsidP="00102971">
      <w:r w:rsidRPr="00292294">
        <w:t>Mark Count ÷ Total Absent Mark Count</w:t>
      </w:r>
    </w:p>
    <w:p w14:paraId="5C3F7F7D" w14:textId="77777777" w:rsidR="00102971" w:rsidRPr="00292294" w:rsidRDefault="00102971" w:rsidP="00102971">
      <w:pPr>
        <w:pStyle w:val="Heading4"/>
      </w:pPr>
      <w:bookmarkStart w:id="164" w:name="_Toc232061398"/>
      <w:r>
        <w:t>Intended Use</w:t>
      </w:r>
      <w:bookmarkEnd w:id="164"/>
    </w:p>
    <w:p w14:paraId="0B0AB841" w14:textId="77777777" w:rsidR="00102971" w:rsidRPr="00023052" w:rsidRDefault="00102971" w:rsidP="00102971">
      <w:r w:rsidRPr="00023052">
        <w:t>This measure SHALL be used when:</w:t>
      </w:r>
    </w:p>
    <w:p w14:paraId="354B4F4F" w14:textId="77777777" w:rsidR="00102971" w:rsidRPr="00023052" w:rsidRDefault="00102971" w:rsidP="00804D48">
      <w:pPr>
        <w:pStyle w:val="ListParagraph"/>
        <w:numPr>
          <w:ilvl w:val="0"/>
          <w:numId w:val="41"/>
        </w:numPr>
      </w:pPr>
      <w:r w:rsidRPr="00023052">
        <w:t>Analysing absence reasons and patterns.</w:t>
      </w:r>
    </w:p>
    <w:p w14:paraId="252E5E4C" w14:textId="77777777" w:rsidR="00102971" w:rsidRPr="00023052" w:rsidRDefault="00102971" w:rsidP="00804D48">
      <w:pPr>
        <w:pStyle w:val="ListParagraph"/>
        <w:numPr>
          <w:ilvl w:val="0"/>
          <w:numId w:val="41"/>
        </w:numPr>
      </w:pPr>
      <w:r w:rsidRPr="00023052">
        <w:t>Comparing absence composition across groups or students.</w:t>
      </w:r>
    </w:p>
    <w:p w14:paraId="7EE43FDB" w14:textId="77777777" w:rsidR="00102971" w:rsidRPr="00023052" w:rsidRDefault="00102971" w:rsidP="00804D48">
      <w:pPr>
        <w:pStyle w:val="ListParagraph"/>
        <w:numPr>
          <w:ilvl w:val="0"/>
          <w:numId w:val="41"/>
        </w:numPr>
      </w:pPr>
      <w:r w:rsidRPr="00023052">
        <w:t>Evaluating shifts in absence behaviour over time.</w:t>
      </w:r>
    </w:p>
    <w:p w14:paraId="1572A1E2" w14:textId="77777777" w:rsidR="00102971" w:rsidRPr="00023052" w:rsidRDefault="00102971" w:rsidP="00102971">
      <w:pPr>
        <w:pStyle w:val="Heading4"/>
      </w:pPr>
      <w:bookmarkStart w:id="165" w:name="_Toc232061399"/>
      <w:r>
        <w:t>Strengths</w:t>
      </w:r>
      <w:bookmarkEnd w:id="165"/>
    </w:p>
    <w:p w14:paraId="69B90F2D" w14:textId="77777777" w:rsidR="00102971" w:rsidRPr="00023052" w:rsidRDefault="00102971" w:rsidP="00102971">
      <w:r w:rsidRPr="00023052">
        <w:t>Normalises within absence only.</w:t>
      </w:r>
    </w:p>
    <w:p w14:paraId="7B881466" w14:textId="77777777" w:rsidR="00102971" w:rsidRPr="00023052" w:rsidRDefault="00102971" w:rsidP="00102971">
      <w:r w:rsidRPr="00023052">
        <w:t>Supports reliable comparison across students and groups.</w:t>
      </w:r>
    </w:p>
    <w:p w14:paraId="2E839234" w14:textId="77777777" w:rsidR="00102971" w:rsidRPr="00023052" w:rsidRDefault="00102971" w:rsidP="00102971">
      <w:r w:rsidRPr="00023052">
        <w:t>Effective for rolling or 10</w:t>
      </w:r>
      <w:r w:rsidRPr="00023052">
        <w:noBreakHyphen/>
        <w:t xml:space="preserve">day trend analysis: </w:t>
      </w:r>
    </w:p>
    <w:p w14:paraId="088CA631" w14:textId="77777777" w:rsidR="00102971" w:rsidRPr="00023052" w:rsidRDefault="00102971" w:rsidP="00804D48">
      <w:pPr>
        <w:pStyle w:val="ListParagraph"/>
        <w:numPr>
          <w:ilvl w:val="0"/>
          <w:numId w:val="42"/>
        </w:numPr>
      </w:pPr>
      <w:r w:rsidRPr="00023052">
        <w:t>Percentage reduces as total absences increase, indicating improvement.</w:t>
      </w:r>
    </w:p>
    <w:p w14:paraId="16D05C5A" w14:textId="77777777" w:rsidR="00102971" w:rsidRPr="00023052" w:rsidRDefault="00102971" w:rsidP="00102971">
      <w:pPr>
        <w:pStyle w:val="Heading4"/>
      </w:pPr>
      <w:bookmarkStart w:id="166" w:name="_Toc232061400"/>
      <w:r>
        <w:t>Limitations</w:t>
      </w:r>
      <w:bookmarkEnd w:id="166"/>
    </w:p>
    <w:p w14:paraId="5273A529" w14:textId="77777777" w:rsidR="00102971" w:rsidRPr="00023052" w:rsidRDefault="00102971" w:rsidP="00804D48">
      <w:pPr>
        <w:pStyle w:val="ListParagraph"/>
        <w:numPr>
          <w:ilvl w:val="0"/>
          <w:numId w:val="43"/>
        </w:numPr>
      </w:pPr>
      <w:r w:rsidRPr="00023052">
        <w:t>NOT suitable for short</w:t>
      </w:r>
      <w:r w:rsidRPr="00023052">
        <w:noBreakHyphen/>
        <w:t>term analysis.</w:t>
      </w:r>
    </w:p>
    <w:p w14:paraId="39940623" w14:textId="77777777" w:rsidR="00102971" w:rsidRPr="00023052" w:rsidRDefault="00102971" w:rsidP="00804D48">
      <w:pPr>
        <w:pStyle w:val="ListParagraph"/>
        <w:numPr>
          <w:ilvl w:val="0"/>
          <w:numId w:val="43"/>
        </w:numPr>
      </w:pPr>
      <w:r w:rsidRPr="00023052">
        <w:t>Sensitive to small denominators (e.g., very few absence marks).</w:t>
      </w:r>
    </w:p>
    <w:p w14:paraId="7EBC4A4C" w14:textId="77777777" w:rsidR="00102971" w:rsidRPr="00023052" w:rsidRDefault="00102971" w:rsidP="00804D48">
      <w:pPr>
        <w:pStyle w:val="ListParagraph"/>
        <w:numPr>
          <w:ilvl w:val="0"/>
          <w:numId w:val="43"/>
        </w:numPr>
      </w:pPr>
      <w:r w:rsidRPr="00023052">
        <w:t xml:space="preserve">Does NOT indicate: </w:t>
      </w:r>
    </w:p>
    <w:p w14:paraId="187B40CB" w14:textId="77777777" w:rsidR="00102971" w:rsidRPr="00292294" w:rsidRDefault="00102971" w:rsidP="00804D48">
      <w:pPr>
        <w:pStyle w:val="ListParagraph"/>
        <w:numPr>
          <w:ilvl w:val="1"/>
          <w:numId w:val="43"/>
        </w:numPr>
      </w:pPr>
      <w:r w:rsidRPr="00292294">
        <w:t>Overall attendance</w:t>
      </w:r>
    </w:p>
    <w:p w14:paraId="4B7176E6" w14:textId="77777777" w:rsidR="00102971" w:rsidRPr="00292294" w:rsidRDefault="00102971" w:rsidP="00804D48">
      <w:pPr>
        <w:pStyle w:val="ListParagraph"/>
        <w:numPr>
          <w:ilvl w:val="1"/>
          <w:numId w:val="43"/>
        </w:numPr>
      </w:pPr>
      <w:r w:rsidRPr="00292294">
        <w:t>Frequency of absence without context</w:t>
      </w:r>
    </w:p>
    <w:p w14:paraId="5AEB3683" w14:textId="77777777" w:rsidR="00102971" w:rsidRPr="00023052" w:rsidRDefault="00102971" w:rsidP="00102971">
      <w:pPr>
        <w:pStyle w:val="Heading4"/>
      </w:pPr>
      <w:bookmarkStart w:id="167" w:name="_Toc232061401"/>
      <w:r>
        <w:t>Not Recommended For</w:t>
      </w:r>
      <w:bookmarkEnd w:id="167"/>
    </w:p>
    <w:p w14:paraId="0C971B15" w14:textId="77777777" w:rsidR="00102971" w:rsidRPr="00023052" w:rsidRDefault="00102971" w:rsidP="00804D48">
      <w:pPr>
        <w:pStyle w:val="ListParagraph"/>
        <w:numPr>
          <w:ilvl w:val="0"/>
          <w:numId w:val="44"/>
        </w:numPr>
      </w:pPr>
      <w:r w:rsidRPr="00023052">
        <w:t>Very short time windows</w:t>
      </w:r>
    </w:p>
    <w:p w14:paraId="1BF69FCA" w14:textId="77777777" w:rsidR="00102971" w:rsidRPr="00023052" w:rsidRDefault="00102971" w:rsidP="00804D48">
      <w:pPr>
        <w:pStyle w:val="ListParagraph"/>
        <w:numPr>
          <w:ilvl w:val="0"/>
          <w:numId w:val="44"/>
        </w:numPr>
      </w:pPr>
      <w:r w:rsidRPr="00023052">
        <w:t>Interpretation without denominator controls</w:t>
      </w:r>
    </w:p>
    <w:p w14:paraId="5F5CD3D6" w14:textId="77777777" w:rsidR="00102971" w:rsidRPr="00023052" w:rsidRDefault="00102971" w:rsidP="00804D48">
      <w:pPr>
        <w:pStyle w:val="ListParagraph"/>
        <w:numPr>
          <w:ilvl w:val="0"/>
          <w:numId w:val="44"/>
        </w:numPr>
      </w:pPr>
      <w:r w:rsidRPr="00023052">
        <w:t>Comparing present</w:t>
      </w:r>
      <w:r w:rsidRPr="00023052">
        <w:noBreakHyphen/>
        <w:t>based and absent</w:t>
      </w:r>
      <w:r w:rsidRPr="00023052">
        <w:noBreakHyphen/>
        <w:t>based percentages directly</w:t>
      </w:r>
    </w:p>
    <w:p w14:paraId="07378F37" w14:textId="77777777" w:rsidR="00102971" w:rsidRPr="00023052" w:rsidRDefault="00102971" w:rsidP="00102971">
      <w:pPr>
        <w:pStyle w:val="Heading4"/>
      </w:pPr>
      <w:bookmarkStart w:id="168" w:name="_Toc232061402"/>
      <w:r>
        <w:lastRenderedPageBreak/>
        <w:t>Recommended Reporting Controls</w:t>
      </w:r>
      <w:bookmarkEnd w:id="168"/>
    </w:p>
    <w:p w14:paraId="797DD59E" w14:textId="77777777" w:rsidR="00102971" w:rsidRPr="00023052" w:rsidRDefault="00102971" w:rsidP="00804D48">
      <w:pPr>
        <w:pStyle w:val="ListParagraph"/>
        <w:numPr>
          <w:ilvl w:val="0"/>
          <w:numId w:val="45"/>
        </w:numPr>
      </w:pPr>
      <w:r w:rsidRPr="00023052">
        <w:t>Apply a minimum absent</w:t>
      </w:r>
      <w:r w:rsidRPr="00023052">
        <w:noBreakHyphen/>
        <w:t>mark threshold.</w:t>
      </w:r>
    </w:p>
    <w:p w14:paraId="6B7907C8" w14:textId="422EC885" w:rsidR="00102971" w:rsidRPr="00023052" w:rsidRDefault="00452C23" w:rsidP="00804D48">
      <w:pPr>
        <w:pStyle w:val="ListParagraph"/>
        <w:numPr>
          <w:ilvl w:val="0"/>
          <w:numId w:val="45"/>
        </w:numPr>
      </w:pPr>
      <w:r>
        <w:t>Use alongside</w:t>
      </w:r>
      <w:r w:rsidR="00102971" w:rsidRPr="00023052">
        <w:t xml:space="preserve">: </w:t>
      </w:r>
    </w:p>
    <w:p w14:paraId="1D2C6763" w14:textId="77777777" w:rsidR="00102971" w:rsidRPr="00023052" w:rsidRDefault="00102971" w:rsidP="00804D48">
      <w:pPr>
        <w:pStyle w:val="ListParagraph"/>
        <w:numPr>
          <w:ilvl w:val="1"/>
          <w:numId w:val="45"/>
        </w:numPr>
      </w:pPr>
      <w:r w:rsidRPr="00023052">
        <w:t>Raw absence mark counts</w:t>
      </w:r>
    </w:p>
    <w:p w14:paraId="4B8711D0" w14:textId="77777777" w:rsidR="00102971" w:rsidRPr="001B2FD4" w:rsidRDefault="00102971" w:rsidP="00804D48">
      <w:pPr>
        <w:pStyle w:val="ListParagraph"/>
        <w:numPr>
          <w:ilvl w:val="1"/>
          <w:numId w:val="45"/>
        </w:numPr>
        <w:rPr>
          <w:rFonts w:asciiTheme="majorHAnsi" w:eastAsiaTheme="majorEastAsia" w:hAnsiTheme="majorHAnsi" w:cstheme="majorBidi"/>
          <w:color w:val="365F91" w:themeColor="accent1" w:themeShade="BF"/>
          <w:sz w:val="32"/>
          <w:szCs w:val="32"/>
        </w:rPr>
      </w:pPr>
      <w:r w:rsidRPr="00023052">
        <w:t>Attendance rates (Present ÷ Possible)</w:t>
      </w:r>
    </w:p>
    <w:p w14:paraId="17C33208" w14:textId="2BAA08C5" w:rsidR="00102971" w:rsidRDefault="00102971" w:rsidP="00102971">
      <w:pPr>
        <w:pStyle w:val="Heading3"/>
      </w:pPr>
      <w:bookmarkStart w:id="169" w:name="_Toc232061403"/>
      <w:r>
        <w:t>Mark</w:t>
      </w:r>
      <w:r w:rsidR="00B82A75">
        <w:t>s</w:t>
      </w:r>
      <w:r>
        <w:t xml:space="preserve"> as Percentage of Possible</w:t>
      </w:r>
      <w:r w:rsidR="00B82A75">
        <w:t xml:space="preserve"> Marks</w:t>
      </w:r>
      <w:bookmarkEnd w:id="169"/>
    </w:p>
    <w:p w14:paraId="36630BBD" w14:textId="77777777" w:rsidR="00102971" w:rsidRPr="00292294" w:rsidRDefault="00102971" w:rsidP="00102971">
      <w:r>
        <w:t>Mark as Percentage of Possible is detailed below</w:t>
      </w:r>
    </w:p>
    <w:p w14:paraId="10C6194B" w14:textId="77777777" w:rsidR="00102971" w:rsidRPr="008B457F" w:rsidRDefault="00102971" w:rsidP="00102971">
      <w:pPr>
        <w:pStyle w:val="Heading4"/>
      </w:pPr>
      <w:bookmarkStart w:id="170" w:name="_Toc232061404"/>
      <w:r w:rsidRPr="00D9176F">
        <w:t>Purpose</w:t>
      </w:r>
      <w:bookmarkEnd w:id="170"/>
    </w:p>
    <w:p w14:paraId="1AC51E9A" w14:textId="77777777" w:rsidR="00102971" w:rsidRPr="008B457F" w:rsidRDefault="00102971" w:rsidP="00102971">
      <w:r w:rsidRPr="008B457F">
        <w:t>Expresses recorded marks as a percentage of all possible attendance marks. This is a normalised measure of attendance mark activity relative to opportunity.</w:t>
      </w:r>
    </w:p>
    <w:p w14:paraId="1733B0F2" w14:textId="77777777" w:rsidR="00102971" w:rsidRPr="008B457F" w:rsidRDefault="00102971" w:rsidP="00102971">
      <w:pPr>
        <w:pStyle w:val="Heading4"/>
      </w:pPr>
      <w:bookmarkStart w:id="171" w:name="_Toc232061405"/>
      <w:r>
        <w:t>Definition</w:t>
      </w:r>
      <w:bookmarkEnd w:id="171"/>
    </w:p>
    <w:p w14:paraId="3517F3D4" w14:textId="77777777" w:rsidR="00102971" w:rsidRPr="00023052" w:rsidRDefault="00102971" w:rsidP="00102971">
      <w:r w:rsidRPr="00023052">
        <w:t>Mark Count ÷ Total Possible Mark Count</w:t>
      </w:r>
    </w:p>
    <w:p w14:paraId="72F1E387" w14:textId="77777777" w:rsidR="00102971" w:rsidRPr="00023052" w:rsidRDefault="00102971" w:rsidP="00804D48">
      <w:pPr>
        <w:pStyle w:val="ListParagraph"/>
        <w:numPr>
          <w:ilvl w:val="0"/>
          <w:numId w:val="46"/>
        </w:numPr>
      </w:pPr>
      <w:r w:rsidRPr="00292294">
        <w:rPr>
          <w:i/>
          <w:iCs/>
        </w:rPr>
        <w:t>Marks</w:t>
      </w:r>
      <w:r w:rsidRPr="00023052">
        <w:t xml:space="preserve"> include all attendance marks in scope.</w:t>
      </w:r>
    </w:p>
    <w:p w14:paraId="44B2B83D" w14:textId="77777777" w:rsidR="00102971" w:rsidRPr="00023052" w:rsidRDefault="00102971" w:rsidP="00804D48">
      <w:pPr>
        <w:pStyle w:val="ListParagraph"/>
        <w:numPr>
          <w:ilvl w:val="0"/>
          <w:numId w:val="46"/>
        </w:numPr>
      </w:pPr>
      <w:r w:rsidRPr="00292294">
        <w:rPr>
          <w:i/>
          <w:iCs/>
        </w:rPr>
        <w:t>Possible</w:t>
      </w:r>
      <w:r w:rsidRPr="00023052">
        <w:t xml:space="preserve"> refers to possible marks, not possible days.</w:t>
      </w:r>
    </w:p>
    <w:p w14:paraId="1752E24A" w14:textId="77777777" w:rsidR="00102971" w:rsidRPr="00451422" w:rsidRDefault="00102971" w:rsidP="00102971">
      <w:pPr>
        <w:pStyle w:val="Heading4"/>
      </w:pPr>
      <w:bookmarkStart w:id="172" w:name="_Toc232061406"/>
      <w:r>
        <w:t>Intended Use</w:t>
      </w:r>
      <w:bookmarkEnd w:id="172"/>
    </w:p>
    <w:p w14:paraId="61BFFA76" w14:textId="77777777" w:rsidR="00102971" w:rsidRPr="00451422" w:rsidRDefault="00102971" w:rsidP="00102971">
      <w:r w:rsidRPr="00451422">
        <w:t>This measure SHALL be used when:</w:t>
      </w:r>
    </w:p>
    <w:p w14:paraId="1CF868F2" w14:textId="77777777" w:rsidR="00102971" w:rsidRPr="00451422" w:rsidRDefault="00102971" w:rsidP="00804D48">
      <w:pPr>
        <w:pStyle w:val="ListParagraph"/>
        <w:numPr>
          <w:ilvl w:val="0"/>
          <w:numId w:val="47"/>
        </w:numPr>
      </w:pPr>
      <w:r w:rsidRPr="00451422">
        <w:t>Analysing overall attendance mark behaviour relative to opportunity.</w:t>
      </w:r>
    </w:p>
    <w:p w14:paraId="00DECADC" w14:textId="77777777" w:rsidR="00102971" w:rsidRPr="00451422" w:rsidRDefault="00102971" w:rsidP="00804D48">
      <w:pPr>
        <w:pStyle w:val="ListParagraph"/>
        <w:numPr>
          <w:ilvl w:val="0"/>
          <w:numId w:val="47"/>
        </w:numPr>
      </w:pPr>
      <w:r w:rsidRPr="00451422">
        <w:t>Supporting student</w:t>
      </w:r>
      <w:r w:rsidRPr="00451422">
        <w:noBreakHyphen/>
        <w:t>to</w:t>
      </w:r>
      <w:r w:rsidRPr="00451422">
        <w:noBreakHyphen/>
        <w:t>student, group, and over</w:t>
      </w:r>
      <w:r w:rsidRPr="00451422">
        <w:noBreakHyphen/>
        <w:t>time comparison.</w:t>
      </w:r>
    </w:p>
    <w:p w14:paraId="7E18FD36" w14:textId="77777777" w:rsidR="00102971" w:rsidRPr="00451422" w:rsidRDefault="00102971" w:rsidP="00804D48">
      <w:pPr>
        <w:pStyle w:val="ListParagraph"/>
        <w:numPr>
          <w:ilvl w:val="0"/>
          <w:numId w:val="47"/>
        </w:numPr>
      </w:pPr>
      <w:r w:rsidRPr="00451422">
        <w:t>Identifying improvement where fewer marks are accrued across increasing opportunity.</w:t>
      </w:r>
    </w:p>
    <w:p w14:paraId="1FB6EFAA" w14:textId="77777777" w:rsidR="00102971" w:rsidRPr="00451422" w:rsidRDefault="00102971" w:rsidP="00102971">
      <w:pPr>
        <w:pStyle w:val="Heading4"/>
      </w:pPr>
      <w:bookmarkStart w:id="173" w:name="_Toc232061407"/>
      <w:r>
        <w:t>Strengths</w:t>
      </w:r>
      <w:bookmarkEnd w:id="173"/>
    </w:p>
    <w:p w14:paraId="4815131E" w14:textId="77777777" w:rsidR="00102971" w:rsidRPr="00451422" w:rsidRDefault="00102971" w:rsidP="00804D48">
      <w:pPr>
        <w:pStyle w:val="ListParagraph"/>
        <w:numPr>
          <w:ilvl w:val="0"/>
          <w:numId w:val="48"/>
        </w:numPr>
      </w:pPr>
      <w:r w:rsidRPr="00451422">
        <w:t>Well suited for cumulative and trend analysis.</w:t>
      </w:r>
    </w:p>
    <w:p w14:paraId="6B8B2EE0" w14:textId="77777777" w:rsidR="00102971" w:rsidRPr="00451422" w:rsidRDefault="00102971" w:rsidP="00804D48">
      <w:pPr>
        <w:pStyle w:val="ListParagraph"/>
        <w:numPr>
          <w:ilvl w:val="0"/>
          <w:numId w:val="48"/>
        </w:numPr>
      </w:pPr>
      <w:r w:rsidRPr="00451422">
        <w:t>Effective for 10</w:t>
      </w:r>
      <w:r w:rsidRPr="00451422">
        <w:noBreakHyphen/>
        <w:t>day trend analysis.</w:t>
      </w:r>
    </w:p>
    <w:p w14:paraId="5592446E" w14:textId="77777777" w:rsidR="00102971" w:rsidRPr="00451422" w:rsidRDefault="00102971" w:rsidP="00804D48">
      <w:pPr>
        <w:pStyle w:val="ListParagraph"/>
        <w:numPr>
          <w:ilvl w:val="0"/>
          <w:numId w:val="48"/>
        </w:numPr>
      </w:pPr>
      <w:r w:rsidRPr="00451422">
        <w:t>Supports comparison across differing attendance histories, group sizes, and calendar structures.</w:t>
      </w:r>
    </w:p>
    <w:p w14:paraId="67580FF1" w14:textId="77777777" w:rsidR="00102971" w:rsidRPr="00451422" w:rsidRDefault="00102971" w:rsidP="00102971">
      <w:pPr>
        <w:pStyle w:val="Heading4"/>
      </w:pPr>
      <w:bookmarkStart w:id="174" w:name="_Toc232061408"/>
      <w:r>
        <w:t>Limitations</w:t>
      </w:r>
      <w:bookmarkEnd w:id="174"/>
    </w:p>
    <w:p w14:paraId="3868848A" w14:textId="77777777" w:rsidR="00102971" w:rsidRPr="00451422" w:rsidRDefault="00102971" w:rsidP="00804D48">
      <w:pPr>
        <w:pStyle w:val="ListParagraph"/>
        <w:numPr>
          <w:ilvl w:val="0"/>
          <w:numId w:val="49"/>
        </w:numPr>
      </w:pPr>
      <w:r w:rsidRPr="00451422">
        <w:t>NOT suitable for short</w:t>
      </w:r>
      <w:r w:rsidRPr="00451422">
        <w:noBreakHyphen/>
        <w:t>term analysis due to denominator volatility.</w:t>
      </w:r>
    </w:p>
    <w:p w14:paraId="1CB182DE" w14:textId="77777777" w:rsidR="00102971" w:rsidRPr="00451422" w:rsidRDefault="00102971" w:rsidP="00804D48">
      <w:pPr>
        <w:pStyle w:val="ListParagraph"/>
        <w:numPr>
          <w:ilvl w:val="0"/>
          <w:numId w:val="49"/>
        </w:numPr>
      </w:pPr>
      <w:r w:rsidRPr="00451422">
        <w:t>Sensitive to small denominators (low possible</w:t>
      </w:r>
      <w:r w:rsidRPr="00451422">
        <w:noBreakHyphen/>
        <w:t>mark counts).</w:t>
      </w:r>
    </w:p>
    <w:p w14:paraId="60F6453B" w14:textId="77777777" w:rsidR="00102971" w:rsidRPr="00451422" w:rsidRDefault="00102971" w:rsidP="00804D48">
      <w:pPr>
        <w:pStyle w:val="ListParagraph"/>
        <w:numPr>
          <w:ilvl w:val="0"/>
          <w:numId w:val="49"/>
        </w:numPr>
      </w:pPr>
      <w:r w:rsidRPr="00451422">
        <w:t>Does NOT distinguish between mark types or behavioural context.</w:t>
      </w:r>
    </w:p>
    <w:p w14:paraId="62CAC651" w14:textId="77777777" w:rsidR="00102971" w:rsidRPr="00451422" w:rsidRDefault="00102971" w:rsidP="00102971">
      <w:pPr>
        <w:pStyle w:val="Heading4"/>
      </w:pPr>
      <w:bookmarkStart w:id="175" w:name="_Toc232061409"/>
      <w:r>
        <w:t>Not Recommended For</w:t>
      </w:r>
      <w:bookmarkEnd w:id="175"/>
    </w:p>
    <w:p w14:paraId="1827021F" w14:textId="77777777" w:rsidR="00102971" w:rsidRPr="00451422" w:rsidRDefault="00102971" w:rsidP="00804D48">
      <w:pPr>
        <w:pStyle w:val="ListParagraph"/>
        <w:numPr>
          <w:ilvl w:val="0"/>
          <w:numId w:val="50"/>
        </w:numPr>
      </w:pPr>
      <w:r w:rsidRPr="00451422">
        <w:t>Very short reporting windows</w:t>
      </w:r>
    </w:p>
    <w:p w14:paraId="2B8919EF" w14:textId="77777777" w:rsidR="00102971" w:rsidRPr="00451422" w:rsidRDefault="00102971" w:rsidP="00804D48">
      <w:pPr>
        <w:pStyle w:val="ListParagraph"/>
        <w:numPr>
          <w:ilvl w:val="0"/>
          <w:numId w:val="50"/>
        </w:numPr>
      </w:pPr>
      <w:r w:rsidRPr="00451422">
        <w:t>Interpretation without minimum denominator enforcement</w:t>
      </w:r>
    </w:p>
    <w:p w14:paraId="45B4A1EB" w14:textId="77777777" w:rsidR="00102971" w:rsidRPr="00451422" w:rsidRDefault="00102971" w:rsidP="00804D48">
      <w:pPr>
        <w:pStyle w:val="ListParagraph"/>
        <w:numPr>
          <w:ilvl w:val="0"/>
          <w:numId w:val="50"/>
        </w:numPr>
      </w:pPr>
      <w:r w:rsidRPr="00451422">
        <w:t>Behavioural analysis without mark</w:t>
      </w:r>
      <w:r w:rsidRPr="00451422">
        <w:noBreakHyphen/>
        <w:t>type context</w:t>
      </w:r>
    </w:p>
    <w:p w14:paraId="3DB481C6" w14:textId="77777777" w:rsidR="00102971" w:rsidRPr="00451422" w:rsidRDefault="00102971" w:rsidP="00102971">
      <w:pPr>
        <w:pStyle w:val="Heading4"/>
      </w:pPr>
      <w:bookmarkStart w:id="176" w:name="_Toc232061410"/>
      <w:r>
        <w:t>Recommended Reporting Controls</w:t>
      </w:r>
      <w:bookmarkEnd w:id="176"/>
    </w:p>
    <w:p w14:paraId="50E354C2" w14:textId="77777777" w:rsidR="00102971" w:rsidRPr="00023052" w:rsidRDefault="00102971" w:rsidP="00804D48">
      <w:pPr>
        <w:pStyle w:val="ListParagraph"/>
        <w:numPr>
          <w:ilvl w:val="0"/>
          <w:numId w:val="51"/>
        </w:numPr>
      </w:pPr>
      <w:r w:rsidRPr="00023052">
        <w:t>Apply a minimum possible</w:t>
      </w:r>
      <w:r w:rsidRPr="00023052">
        <w:noBreakHyphen/>
        <w:t>mark threshold.</w:t>
      </w:r>
    </w:p>
    <w:p w14:paraId="3C37696C" w14:textId="77777777" w:rsidR="00102971" w:rsidRPr="00023052" w:rsidRDefault="00102971" w:rsidP="00804D48">
      <w:pPr>
        <w:pStyle w:val="ListParagraph"/>
        <w:numPr>
          <w:ilvl w:val="0"/>
          <w:numId w:val="51"/>
        </w:numPr>
      </w:pPr>
      <w:r w:rsidRPr="00023052">
        <w:t>Clearly label measure as</w:t>
      </w:r>
      <w:r w:rsidRPr="00023052">
        <w:br/>
      </w:r>
      <w:r w:rsidRPr="00C20BDA">
        <w:rPr>
          <w:b/>
          <w:bCs/>
        </w:rPr>
        <w:t>“Percentage of Possible Marks (not days)”</w:t>
      </w:r>
    </w:p>
    <w:p w14:paraId="34D430FF" w14:textId="77777777" w:rsidR="00102971" w:rsidRPr="00023052" w:rsidRDefault="00102971" w:rsidP="00804D48">
      <w:pPr>
        <w:pStyle w:val="ListParagraph"/>
        <w:numPr>
          <w:ilvl w:val="0"/>
          <w:numId w:val="51"/>
        </w:numPr>
      </w:pPr>
      <w:r w:rsidRPr="00023052">
        <w:t xml:space="preserve">Use alongside: </w:t>
      </w:r>
    </w:p>
    <w:p w14:paraId="4B687B88" w14:textId="77777777" w:rsidR="00102971" w:rsidRPr="00023052" w:rsidRDefault="00102971" w:rsidP="00804D48">
      <w:pPr>
        <w:pStyle w:val="ListParagraph"/>
        <w:numPr>
          <w:ilvl w:val="1"/>
          <w:numId w:val="51"/>
        </w:numPr>
      </w:pPr>
      <w:r w:rsidRPr="00023052">
        <w:t>Raw mark counts</w:t>
      </w:r>
    </w:p>
    <w:p w14:paraId="0257E288" w14:textId="77777777" w:rsidR="00102971" w:rsidRPr="00023052" w:rsidRDefault="00102971" w:rsidP="00804D48">
      <w:pPr>
        <w:pStyle w:val="ListParagraph"/>
        <w:numPr>
          <w:ilvl w:val="1"/>
          <w:numId w:val="51"/>
        </w:numPr>
      </w:pPr>
      <w:r w:rsidRPr="00023052">
        <w:t>Present/Absent breakdowns</w:t>
      </w:r>
    </w:p>
    <w:p w14:paraId="009A31E2" w14:textId="77777777" w:rsidR="00102971" w:rsidRPr="00023052" w:rsidRDefault="00102971" w:rsidP="00804D48">
      <w:pPr>
        <w:pStyle w:val="ListParagraph"/>
        <w:numPr>
          <w:ilvl w:val="1"/>
          <w:numId w:val="51"/>
        </w:numPr>
      </w:pPr>
      <w:r w:rsidRPr="00023052">
        <w:t>Day</w:t>
      </w:r>
      <w:r w:rsidRPr="00023052">
        <w:noBreakHyphen/>
        <w:t>normalised attendance rates where appropriate</w:t>
      </w:r>
    </w:p>
    <w:p w14:paraId="3678609B" w14:textId="37C7F40B" w:rsidR="00102971" w:rsidRDefault="00B82A75" w:rsidP="00102971">
      <w:pPr>
        <w:pStyle w:val="Heading3"/>
      </w:pPr>
      <w:bookmarkStart w:id="177" w:name="_Toc232061411"/>
      <w:r>
        <w:t>All Marks (All Mark Types)</w:t>
      </w:r>
      <w:bookmarkEnd w:id="177"/>
    </w:p>
    <w:p w14:paraId="431ED8F1" w14:textId="77777777" w:rsidR="00102971" w:rsidRPr="00D0709E" w:rsidRDefault="00102971" w:rsidP="00102971">
      <w:r>
        <w:t>Total Marks with Mark Filter Removed is detailed below:</w:t>
      </w:r>
    </w:p>
    <w:p w14:paraId="11757CF4" w14:textId="77777777" w:rsidR="00102971" w:rsidRPr="00D0709E" w:rsidRDefault="00102971" w:rsidP="00102971">
      <w:pPr>
        <w:pStyle w:val="Heading4"/>
      </w:pPr>
      <w:bookmarkStart w:id="178" w:name="_Toc232061412"/>
      <w:r>
        <w:lastRenderedPageBreak/>
        <w:t>Purpose</w:t>
      </w:r>
      <w:bookmarkEnd w:id="178"/>
    </w:p>
    <w:p w14:paraId="63476997" w14:textId="77777777" w:rsidR="00102971" w:rsidRPr="00023052" w:rsidRDefault="00102971" w:rsidP="00102971">
      <w:r w:rsidRPr="00023052">
        <w:t>Provides the total number of attendance marks within scope after removing all mark</w:t>
      </w:r>
      <w:r w:rsidRPr="00023052">
        <w:noBreakHyphen/>
        <w:t>type filters. This ensures consistent denominators for percentage</w:t>
      </w:r>
      <w:r w:rsidRPr="00023052">
        <w:noBreakHyphen/>
        <w:t>based measures. Intended strictly for internal calculation.</w:t>
      </w:r>
    </w:p>
    <w:p w14:paraId="45AAB499" w14:textId="77777777" w:rsidR="00102971" w:rsidRDefault="00102971" w:rsidP="00102971">
      <w:pPr>
        <w:pStyle w:val="Heading4"/>
        <w:rPr>
          <w:rStyle w:val="Heading3Char"/>
        </w:rPr>
      </w:pPr>
      <w:bookmarkStart w:id="179" w:name="_Toc232061413"/>
      <w:r>
        <w:t>Definition</w:t>
      </w:r>
      <w:bookmarkEnd w:id="179"/>
    </w:p>
    <w:p w14:paraId="40DF3D41" w14:textId="77777777" w:rsidR="00102971" w:rsidRPr="00023052" w:rsidRDefault="00102971" w:rsidP="00102971">
      <w:r w:rsidRPr="00023052">
        <w:t>Returns the total attendance mark count with all mark filters removed, while preserving all other contextual filters (e.g., date, student, group).</w:t>
      </w:r>
    </w:p>
    <w:p w14:paraId="4F3DC120" w14:textId="77777777" w:rsidR="00102971" w:rsidRPr="00D0709E" w:rsidRDefault="00102971" w:rsidP="00102971">
      <w:pPr>
        <w:pStyle w:val="Heading4"/>
      </w:pPr>
      <w:bookmarkStart w:id="180" w:name="_Toc232061414"/>
      <w:r>
        <w:t>Usage Requirements</w:t>
      </w:r>
      <w:bookmarkEnd w:id="180"/>
    </w:p>
    <w:p w14:paraId="0F26D2A7" w14:textId="77777777" w:rsidR="00102971" w:rsidRPr="00023052" w:rsidRDefault="00102971" w:rsidP="00804D48">
      <w:pPr>
        <w:pStyle w:val="ListParagraph"/>
        <w:numPr>
          <w:ilvl w:val="0"/>
          <w:numId w:val="52"/>
        </w:numPr>
      </w:pPr>
      <w:r w:rsidRPr="00023052">
        <w:t>SHALL NOT be used directly in reporting.</w:t>
      </w:r>
    </w:p>
    <w:p w14:paraId="5F6C04F7" w14:textId="77777777" w:rsidR="00102971" w:rsidRPr="00023052" w:rsidRDefault="00102971" w:rsidP="00804D48">
      <w:pPr>
        <w:pStyle w:val="ListParagraph"/>
        <w:numPr>
          <w:ilvl w:val="0"/>
          <w:numId w:val="52"/>
        </w:numPr>
      </w:pPr>
      <w:r w:rsidRPr="00023052">
        <w:t xml:space="preserve">SHALL return </w:t>
      </w:r>
      <w:r w:rsidRPr="00D0709E">
        <w:rPr>
          <w:b/>
          <w:bCs/>
        </w:rPr>
        <w:t>BLANK</w:t>
      </w:r>
      <w:r w:rsidRPr="00023052">
        <w:t xml:space="preserve"> when evaluated outside supported contexts.</w:t>
      </w:r>
    </w:p>
    <w:p w14:paraId="4E076FB1" w14:textId="77777777" w:rsidR="00102971" w:rsidRPr="00023052" w:rsidRDefault="00102971" w:rsidP="00804D48">
      <w:pPr>
        <w:pStyle w:val="ListParagraph"/>
        <w:numPr>
          <w:ilvl w:val="0"/>
          <w:numId w:val="52"/>
        </w:numPr>
      </w:pPr>
      <w:r w:rsidRPr="00023052">
        <w:t>SHALL be reserved for deriving percentage</w:t>
      </w:r>
      <w:r w:rsidRPr="00023052">
        <w:noBreakHyphen/>
        <w:t>based or normalised attendance measures requiring stable denominators.</w:t>
      </w:r>
    </w:p>
    <w:p w14:paraId="614CAA8D" w14:textId="77777777" w:rsidR="00102971" w:rsidRDefault="00102971" w:rsidP="00102971">
      <w:pPr>
        <w:pStyle w:val="Heading1"/>
      </w:pPr>
      <w:bookmarkStart w:id="181" w:name="_Toc232061415"/>
      <w:r w:rsidRPr="00D9176F">
        <w:t>DfE</w:t>
      </w:r>
      <w:r>
        <w:t xml:space="preserve"> Data</w:t>
      </w:r>
      <w:bookmarkEnd w:id="181"/>
    </w:p>
    <w:p w14:paraId="5537D4F6" w14:textId="77777777" w:rsidR="00102971" w:rsidRDefault="00102971" w:rsidP="00102971">
      <w:bookmarkStart w:id="182" w:name="_Toc224643788"/>
      <w:r>
        <w:t>Reference Benchmark Semantics:</w:t>
      </w:r>
    </w:p>
    <w:p w14:paraId="59F1D73A" w14:textId="356E2FBD" w:rsidR="00102971" w:rsidRPr="00FC554C" w:rsidRDefault="002000EA" w:rsidP="00102971">
      <w:pPr>
        <w:pStyle w:val="Heading2"/>
      </w:pPr>
      <w:bookmarkStart w:id="183" w:name="_Toc232061416"/>
      <w:r>
        <w:t>Dfe Max Date</w:t>
      </w:r>
      <w:bookmarkEnd w:id="183"/>
    </w:p>
    <w:p w14:paraId="2DDAC18F" w14:textId="77777777" w:rsidR="00102971" w:rsidRPr="0001784F" w:rsidRDefault="00102971" w:rsidP="00102971">
      <w:r w:rsidRPr="0001784F">
        <w:t xml:space="preserve">The latest date present in the DfE table. This is </w:t>
      </w:r>
      <w:r>
        <w:t xml:space="preserve">to be </w:t>
      </w:r>
      <w:r w:rsidRPr="0001784F">
        <w:t xml:space="preserve">used to </w:t>
      </w:r>
      <w:r w:rsidRPr="0001784F">
        <w:rPr>
          <w:b/>
          <w:bCs/>
        </w:rPr>
        <w:t>cap all school calculations to the same end date</w:t>
      </w:r>
      <w:r w:rsidRPr="0001784F">
        <w:t>, guaranteeing fair comparisons (e.g., if DfE is current to 10 Feb, school values are also evaluated only up to 10 Feb).</w:t>
      </w:r>
    </w:p>
    <w:p w14:paraId="3C405D98" w14:textId="64E50CF7" w:rsidR="00102971" w:rsidRPr="00CF76AE" w:rsidRDefault="001F7784" w:rsidP="00C87094">
      <w:pPr>
        <w:pStyle w:val="Heading2"/>
      </w:pPr>
      <w:bookmarkStart w:id="184" w:name="_Toc232061417"/>
      <w:r>
        <w:t>DfE</w:t>
      </w:r>
      <w:r w:rsidR="00102971">
        <w:t xml:space="preserve"> Attendance</w:t>
      </w:r>
      <w:bookmarkEnd w:id="184"/>
    </w:p>
    <w:p w14:paraId="0C537779" w14:textId="77777777" w:rsidR="00102971" w:rsidRPr="0001784F" w:rsidRDefault="00102971" w:rsidP="00102971">
      <w:r w:rsidRPr="0001784F">
        <w:t xml:space="preserve">The most recent available DfE attendance value as of </w:t>
      </w:r>
      <w:r w:rsidRPr="0001784F">
        <w:rPr>
          <w:b/>
          <w:bCs/>
        </w:rPr>
        <w:t>Maximum Benchmark Date</w:t>
      </w:r>
      <w:r w:rsidRPr="0001784F">
        <w:t>.</w:t>
      </w:r>
    </w:p>
    <w:p w14:paraId="791B1BF8" w14:textId="7DFEED25" w:rsidR="00102971" w:rsidRPr="00CF76AE" w:rsidRDefault="001F7784" w:rsidP="00C87094">
      <w:pPr>
        <w:pStyle w:val="Heading2"/>
      </w:pPr>
      <w:bookmarkStart w:id="185" w:name="_Toc232061418"/>
      <w:r>
        <w:t>DfE</w:t>
      </w:r>
      <w:r w:rsidR="00102971">
        <w:t xml:space="preserve"> Absence</w:t>
      </w:r>
      <w:bookmarkEnd w:id="185"/>
    </w:p>
    <w:p w14:paraId="200CF015" w14:textId="77777777" w:rsidR="00102971" w:rsidRPr="0001784F" w:rsidRDefault="00102971" w:rsidP="00102971">
      <w:r w:rsidRPr="0001784F">
        <w:t xml:space="preserve">The most recent available DfE overall absence value as of </w:t>
      </w:r>
      <w:r w:rsidRPr="0001784F">
        <w:rPr>
          <w:b/>
          <w:bCs/>
        </w:rPr>
        <w:t>Maximum Benchmark Date</w:t>
      </w:r>
      <w:r w:rsidRPr="0001784F">
        <w:t>.</w:t>
      </w:r>
    </w:p>
    <w:p w14:paraId="2B631A31" w14:textId="00286059" w:rsidR="00102971" w:rsidRPr="00CF76AE" w:rsidRDefault="001F7784" w:rsidP="00C87094">
      <w:pPr>
        <w:pStyle w:val="Heading2"/>
      </w:pPr>
      <w:bookmarkStart w:id="186" w:name="_Toc232061419"/>
      <w:r>
        <w:t>Dfe</w:t>
      </w:r>
      <w:r w:rsidR="00102971">
        <w:t xml:space="preserve"> Aut</w:t>
      </w:r>
      <w:r>
        <w:t>h</w:t>
      </w:r>
      <w:r w:rsidR="00102971">
        <w:t xml:space="preserve"> Absence</w:t>
      </w:r>
      <w:bookmarkEnd w:id="186"/>
    </w:p>
    <w:p w14:paraId="13F084FF" w14:textId="77777777" w:rsidR="00102971" w:rsidRPr="0001784F" w:rsidRDefault="00102971" w:rsidP="00102971">
      <w:r w:rsidRPr="0001784F">
        <w:t>The most recent available DfE authorised</w:t>
      </w:r>
      <w:r w:rsidRPr="0001784F">
        <w:noBreakHyphen/>
        <w:t xml:space="preserve">absence value as of </w:t>
      </w:r>
      <w:r w:rsidRPr="0001784F">
        <w:rPr>
          <w:b/>
          <w:bCs/>
        </w:rPr>
        <w:t>Maximum Benchmark Date</w:t>
      </w:r>
      <w:r w:rsidRPr="0001784F">
        <w:t>.</w:t>
      </w:r>
    </w:p>
    <w:p w14:paraId="0D2AF126" w14:textId="1EB4EE60" w:rsidR="00102971" w:rsidRPr="00CF76AE" w:rsidRDefault="001F7784" w:rsidP="00C87094">
      <w:pPr>
        <w:pStyle w:val="Heading2"/>
      </w:pPr>
      <w:bookmarkStart w:id="187" w:name="_Toc232061420"/>
      <w:r>
        <w:t>DfE</w:t>
      </w:r>
      <w:r w:rsidR="00102971">
        <w:t xml:space="preserve"> Unauth Absence</w:t>
      </w:r>
      <w:bookmarkEnd w:id="187"/>
    </w:p>
    <w:p w14:paraId="4371EF5C" w14:textId="77777777" w:rsidR="00102971" w:rsidRPr="0001784F" w:rsidRDefault="00102971" w:rsidP="00102971">
      <w:r w:rsidRPr="0001784F">
        <w:t>The most recent available DfE unauthorised</w:t>
      </w:r>
      <w:r w:rsidRPr="0001784F">
        <w:noBreakHyphen/>
        <w:t xml:space="preserve">absence value as of </w:t>
      </w:r>
      <w:r w:rsidRPr="0001784F">
        <w:rPr>
          <w:b/>
          <w:bCs/>
        </w:rPr>
        <w:t>Maximum Benchmark Date</w:t>
      </w:r>
      <w:r w:rsidRPr="0001784F">
        <w:t>.</w:t>
      </w:r>
    </w:p>
    <w:bookmarkEnd w:id="182"/>
    <w:p w14:paraId="04F86AE0" w14:textId="77777777" w:rsidR="00102971" w:rsidRDefault="00102971" w:rsidP="00102971">
      <w:pPr>
        <w:rPr>
          <w:b/>
          <w:bCs/>
        </w:rPr>
      </w:pPr>
    </w:p>
    <w:p w14:paraId="547B5B9F" w14:textId="56876608" w:rsidR="0068405E" w:rsidRPr="00102971" w:rsidRDefault="0068405E" w:rsidP="00102971"/>
    <w:sectPr w:rsidR="0068405E" w:rsidRPr="00102971" w:rsidSect="00102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8108FC"/>
    <w:multiLevelType w:val="multilevel"/>
    <w:tmpl w:val="ADEA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A14DA2"/>
    <w:multiLevelType w:val="multilevel"/>
    <w:tmpl w:val="F5F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8C6105"/>
    <w:multiLevelType w:val="hybridMultilevel"/>
    <w:tmpl w:val="9C4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A407B1"/>
    <w:multiLevelType w:val="hybridMultilevel"/>
    <w:tmpl w:val="7F38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F3420F"/>
    <w:multiLevelType w:val="multilevel"/>
    <w:tmpl w:val="DAC4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243A7"/>
    <w:multiLevelType w:val="multilevel"/>
    <w:tmpl w:val="94E4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B5860"/>
    <w:multiLevelType w:val="hybridMultilevel"/>
    <w:tmpl w:val="3A820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022CA0"/>
    <w:multiLevelType w:val="multilevel"/>
    <w:tmpl w:val="177EB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523B0"/>
    <w:multiLevelType w:val="multilevel"/>
    <w:tmpl w:val="8F065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D0FEF"/>
    <w:multiLevelType w:val="multilevel"/>
    <w:tmpl w:val="83942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06133F"/>
    <w:multiLevelType w:val="multilevel"/>
    <w:tmpl w:val="09A0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5F66F3"/>
    <w:multiLevelType w:val="multilevel"/>
    <w:tmpl w:val="7C86A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E624B9"/>
    <w:multiLevelType w:val="multilevel"/>
    <w:tmpl w:val="12521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DA2434"/>
    <w:multiLevelType w:val="multilevel"/>
    <w:tmpl w:val="2068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C0FE2"/>
    <w:multiLevelType w:val="multilevel"/>
    <w:tmpl w:val="EAE0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742853"/>
    <w:multiLevelType w:val="multilevel"/>
    <w:tmpl w:val="6CB4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315763"/>
    <w:multiLevelType w:val="multilevel"/>
    <w:tmpl w:val="733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6B0ABB"/>
    <w:multiLevelType w:val="multilevel"/>
    <w:tmpl w:val="2BB05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E302AF"/>
    <w:multiLevelType w:val="multilevel"/>
    <w:tmpl w:val="2BB05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0D5E02"/>
    <w:multiLevelType w:val="hybridMultilevel"/>
    <w:tmpl w:val="5680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D51081"/>
    <w:multiLevelType w:val="multilevel"/>
    <w:tmpl w:val="9DCA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0E4649"/>
    <w:multiLevelType w:val="hybridMultilevel"/>
    <w:tmpl w:val="2568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0F590E"/>
    <w:multiLevelType w:val="hybridMultilevel"/>
    <w:tmpl w:val="8E6E8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3E6A34"/>
    <w:multiLevelType w:val="multilevel"/>
    <w:tmpl w:val="3062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FF69FC"/>
    <w:multiLevelType w:val="multilevel"/>
    <w:tmpl w:val="B49A2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2902E9"/>
    <w:multiLevelType w:val="multilevel"/>
    <w:tmpl w:val="CD4A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F7789C"/>
    <w:multiLevelType w:val="multilevel"/>
    <w:tmpl w:val="94E4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20567F"/>
    <w:multiLevelType w:val="multilevel"/>
    <w:tmpl w:val="11646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31488A"/>
    <w:multiLevelType w:val="multilevel"/>
    <w:tmpl w:val="0F14E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872C13"/>
    <w:multiLevelType w:val="hybridMultilevel"/>
    <w:tmpl w:val="0626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96354E"/>
    <w:multiLevelType w:val="multilevel"/>
    <w:tmpl w:val="EBE2D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AA7A8C"/>
    <w:multiLevelType w:val="multilevel"/>
    <w:tmpl w:val="60B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8C0FBB"/>
    <w:multiLevelType w:val="multilevel"/>
    <w:tmpl w:val="177EB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5771B0"/>
    <w:multiLevelType w:val="multilevel"/>
    <w:tmpl w:val="94E4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720538"/>
    <w:multiLevelType w:val="multilevel"/>
    <w:tmpl w:val="EBE2D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3B7A73"/>
    <w:multiLevelType w:val="multilevel"/>
    <w:tmpl w:val="C572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7E282D"/>
    <w:multiLevelType w:val="multilevel"/>
    <w:tmpl w:val="DB32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A300EB"/>
    <w:multiLevelType w:val="hybridMultilevel"/>
    <w:tmpl w:val="D9A0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6D16CB"/>
    <w:multiLevelType w:val="multilevel"/>
    <w:tmpl w:val="83942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076C36"/>
    <w:multiLevelType w:val="hybridMultilevel"/>
    <w:tmpl w:val="5172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2437C1"/>
    <w:multiLevelType w:val="multilevel"/>
    <w:tmpl w:val="94E4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D12484"/>
    <w:multiLevelType w:val="multilevel"/>
    <w:tmpl w:val="41583B16"/>
    <w:lvl w:ilvl="0">
      <w:start w:val="1"/>
      <w:numFmt w:val="decimal"/>
      <w:pStyle w:val="Heading1"/>
      <w:suff w:val="space"/>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48" w15:restartNumberingAfterBreak="0">
    <w:nsid w:val="59945165"/>
    <w:multiLevelType w:val="multilevel"/>
    <w:tmpl w:val="C9148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040D2A"/>
    <w:multiLevelType w:val="multilevel"/>
    <w:tmpl w:val="81AA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1C1AB1"/>
    <w:multiLevelType w:val="multilevel"/>
    <w:tmpl w:val="3A36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FF6B68"/>
    <w:multiLevelType w:val="multilevel"/>
    <w:tmpl w:val="A5DC9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B95ECA"/>
    <w:multiLevelType w:val="multilevel"/>
    <w:tmpl w:val="895C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A75D11"/>
    <w:multiLevelType w:val="multilevel"/>
    <w:tmpl w:val="3716B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4D04AA"/>
    <w:multiLevelType w:val="multilevel"/>
    <w:tmpl w:val="3716BF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68D90F17"/>
    <w:multiLevelType w:val="multilevel"/>
    <w:tmpl w:val="3C804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2F42B9"/>
    <w:multiLevelType w:val="multilevel"/>
    <w:tmpl w:val="10D62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9D2FC6"/>
    <w:multiLevelType w:val="multilevel"/>
    <w:tmpl w:val="94E4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0F68E2"/>
    <w:multiLevelType w:val="multilevel"/>
    <w:tmpl w:val="3716B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5A3170"/>
    <w:multiLevelType w:val="multilevel"/>
    <w:tmpl w:val="11646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C07730"/>
    <w:multiLevelType w:val="hybridMultilevel"/>
    <w:tmpl w:val="A2E2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745C1F"/>
    <w:multiLevelType w:val="multilevel"/>
    <w:tmpl w:val="D3B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C0206A"/>
    <w:multiLevelType w:val="hybridMultilevel"/>
    <w:tmpl w:val="73DAD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C604BD"/>
    <w:multiLevelType w:val="multilevel"/>
    <w:tmpl w:val="94E4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660AE4"/>
    <w:multiLevelType w:val="hybridMultilevel"/>
    <w:tmpl w:val="13C8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1C4085"/>
    <w:multiLevelType w:val="hybridMultilevel"/>
    <w:tmpl w:val="E662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C174F19"/>
    <w:multiLevelType w:val="multilevel"/>
    <w:tmpl w:val="5EAAF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771074">
    <w:abstractNumId w:val="5"/>
  </w:num>
  <w:num w:numId="2" w16cid:durableId="867983812">
    <w:abstractNumId w:val="3"/>
  </w:num>
  <w:num w:numId="3" w16cid:durableId="95489448">
    <w:abstractNumId w:val="2"/>
  </w:num>
  <w:num w:numId="4" w16cid:durableId="991444785">
    <w:abstractNumId w:val="4"/>
  </w:num>
  <w:num w:numId="5" w16cid:durableId="929893993">
    <w:abstractNumId w:val="1"/>
  </w:num>
  <w:num w:numId="6" w16cid:durableId="1011762232">
    <w:abstractNumId w:val="0"/>
  </w:num>
  <w:num w:numId="7" w16cid:durableId="1759709273">
    <w:abstractNumId w:val="10"/>
  </w:num>
  <w:num w:numId="8" w16cid:durableId="879249596">
    <w:abstractNumId w:val="61"/>
  </w:num>
  <w:num w:numId="9" w16cid:durableId="1280334938">
    <w:abstractNumId w:val="20"/>
  </w:num>
  <w:num w:numId="10" w16cid:durableId="2087722651">
    <w:abstractNumId w:val="31"/>
  </w:num>
  <w:num w:numId="11" w16cid:durableId="123815140">
    <w:abstractNumId w:val="42"/>
  </w:num>
  <w:num w:numId="12" w16cid:durableId="816530956">
    <w:abstractNumId w:val="29"/>
  </w:num>
  <w:num w:numId="13" w16cid:durableId="1506091745">
    <w:abstractNumId w:val="66"/>
  </w:num>
  <w:num w:numId="14" w16cid:durableId="1446923951">
    <w:abstractNumId w:val="50"/>
  </w:num>
  <w:num w:numId="15" w16cid:durableId="3020118">
    <w:abstractNumId w:val="34"/>
  </w:num>
  <w:num w:numId="16" w16cid:durableId="2249148">
    <w:abstractNumId w:val="26"/>
  </w:num>
  <w:num w:numId="17" w16cid:durableId="1134368746">
    <w:abstractNumId w:val="55"/>
  </w:num>
  <w:num w:numId="18" w16cid:durableId="1296834304">
    <w:abstractNumId w:val="21"/>
  </w:num>
  <w:num w:numId="19" w16cid:durableId="20205472">
    <w:abstractNumId w:val="6"/>
  </w:num>
  <w:num w:numId="20" w16cid:durableId="633104422">
    <w:abstractNumId w:val="56"/>
  </w:num>
  <w:num w:numId="21" w16cid:durableId="905259144">
    <w:abstractNumId w:val="37"/>
  </w:num>
  <w:num w:numId="22" w16cid:durableId="388724908">
    <w:abstractNumId w:val="14"/>
  </w:num>
  <w:num w:numId="23" w16cid:durableId="744497959">
    <w:abstractNumId w:val="18"/>
  </w:num>
  <w:num w:numId="24" w16cid:durableId="589581395">
    <w:abstractNumId w:val="41"/>
  </w:num>
  <w:num w:numId="25" w16cid:durableId="140969417">
    <w:abstractNumId w:val="51"/>
  </w:num>
  <w:num w:numId="26" w16cid:durableId="1514108361">
    <w:abstractNumId w:val="62"/>
  </w:num>
  <w:num w:numId="27" w16cid:durableId="1724258753">
    <w:abstractNumId w:val="28"/>
  </w:num>
  <w:num w:numId="28" w16cid:durableId="196046676">
    <w:abstractNumId w:val="27"/>
  </w:num>
  <w:num w:numId="29" w16cid:durableId="352804603">
    <w:abstractNumId w:val="12"/>
  </w:num>
  <w:num w:numId="30" w16cid:durableId="1805077527">
    <w:abstractNumId w:val="35"/>
  </w:num>
  <w:num w:numId="31" w16cid:durableId="609624751">
    <w:abstractNumId w:val="43"/>
  </w:num>
  <w:num w:numId="32" w16cid:durableId="1151362524">
    <w:abstractNumId w:val="8"/>
  </w:num>
  <w:num w:numId="33" w16cid:durableId="454325033">
    <w:abstractNumId w:val="33"/>
  </w:num>
  <w:num w:numId="34" w16cid:durableId="1147748852">
    <w:abstractNumId w:val="59"/>
  </w:num>
  <w:num w:numId="35" w16cid:durableId="156269367">
    <w:abstractNumId w:val="40"/>
  </w:num>
  <w:num w:numId="36" w16cid:durableId="1353802279">
    <w:abstractNumId w:val="36"/>
  </w:num>
  <w:num w:numId="37" w16cid:durableId="1222063818">
    <w:abstractNumId w:val="30"/>
  </w:num>
  <w:num w:numId="38" w16cid:durableId="345789799">
    <w:abstractNumId w:val="13"/>
  </w:num>
  <w:num w:numId="39" w16cid:durableId="1986008633">
    <w:abstractNumId w:val="38"/>
  </w:num>
  <w:num w:numId="40" w16cid:durableId="1873689656">
    <w:abstractNumId w:val="53"/>
  </w:num>
  <w:num w:numId="41" w16cid:durableId="1577013659">
    <w:abstractNumId w:val="58"/>
  </w:num>
  <w:num w:numId="42" w16cid:durableId="1534688546">
    <w:abstractNumId w:val="54"/>
  </w:num>
  <w:num w:numId="43" w16cid:durableId="2095514163">
    <w:abstractNumId w:val="15"/>
  </w:num>
  <w:num w:numId="44" w16cid:durableId="803700172">
    <w:abstractNumId w:val="44"/>
  </w:num>
  <w:num w:numId="45" w16cid:durableId="438262790">
    <w:abstractNumId w:val="11"/>
  </w:num>
  <w:num w:numId="46" w16cid:durableId="1046366705">
    <w:abstractNumId w:val="57"/>
  </w:num>
  <w:num w:numId="47" w16cid:durableId="1075395402">
    <w:abstractNumId w:val="32"/>
  </w:num>
  <w:num w:numId="48" w16cid:durableId="309022597">
    <w:abstractNumId w:val="63"/>
  </w:num>
  <w:num w:numId="49" w16cid:durableId="2119058601">
    <w:abstractNumId w:val="39"/>
  </w:num>
  <w:num w:numId="50" w16cid:durableId="47186732">
    <w:abstractNumId w:val="46"/>
  </w:num>
  <w:num w:numId="51" w16cid:durableId="929386998">
    <w:abstractNumId w:val="24"/>
  </w:num>
  <w:num w:numId="52" w16cid:durableId="1215968723">
    <w:abstractNumId w:val="23"/>
  </w:num>
  <w:num w:numId="53" w16cid:durableId="1454328422">
    <w:abstractNumId w:val="49"/>
  </w:num>
  <w:num w:numId="54" w16cid:durableId="2018648354">
    <w:abstractNumId w:val="47"/>
  </w:num>
  <w:num w:numId="55" w16cid:durableId="549000003">
    <w:abstractNumId w:val="48"/>
  </w:num>
  <w:num w:numId="56" w16cid:durableId="1022125075">
    <w:abstractNumId w:val="17"/>
  </w:num>
  <w:num w:numId="57" w16cid:durableId="669985588">
    <w:abstractNumId w:val="16"/>
  </w:num>
  <w:num w:numId="58" w16cid:durableId="937447358">
    <w:abstractNumId w:val="60"/>
  </w:num>
  <w:num w:numId="59" w16cid:durableId="791902552">
    <w:abstractNumId w:val="9"/>
  </w:num>
  <w:num w:numId="60" w16cid:durableId="790248657">
    <w:abstractNumId w:val="52"/>
  </w:num>
  <w:num w:numId="61" w16cid:durableId="1792939993">
    <w:abstractNumId w:val="7"/>
  </w:num>
  <w:num w:numId="62" w16cid:durableId="1608466500">
    <w:abstractNumId w:val="19"/>
  </w:num>
  <w:num w:numId="63" w16cid:durableId="727608905">
    <w:abstractNumId w:val="22"/>
  </w:num>
  <w:num w:numId="64" w16cid:durableId="1648509285">
    <w:abstractNumId w:val="64"/>
  </w:num>
  <w:num w:numId="65" w16cid:durableId="1500609519">
    <w:abstractNumId w:val="45"/>
  </w:num>
  <w:num w:numId="66" w16cid:durableId="2106072412">
    <w:abstractNumId w:val="65"/>
  </w:num>
  <w:num w:numId="67" w16cid:durableId="1648897424">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971"/>
    <w:rsid w:val="00001E73"/>
    <w:rsid w:val="00006D29"/>
    <w:rsid w:val="000106D2"/>
    <w:rsid w:val="000119A3"/>
    <w:rsid w:val="00011DC9"/>
    <w:rsid w:val="00013118"/>
    <w:rsid w:val="00025A72"/>
    <w:rsid w:val="000263E8"/>
    <w:rsid w:val="00034616"/>
    <w:rsid w:val="0004239B"/>
    <w:rsid w:val="0005009F"/>
    <w:rsid w:val="000505D9"/>
    <w:rsid w:val="0005122A"/>
    <w:rsid w:val="0006063C"/>
    <w:rsid w:val="00063FCC"/>
    <w:rsid w:val="00073434"/>
    <w:rsid w:val="00075310"/>
    <w:rsid w:val="00085A3F"/>
    <w:rsid w:val="00087CF1"/>
    <w:rsid w:val="0009061F"/>
    <w:rsid w:val="000948C9"/>
    <w:rsid w:val="000A0B55"/>
    <w:rsid w:val="000A5B91"/>
    <w:rsid w:val="000D3BF9"/>
    <w:rsid w:val="000D5DCD"/>
    <w:rsid w:val="000E1A99"/>
    <w:rsid w:val="000E2E94"/>
    <w:rsid w:val="000E4AE7"/>
    <w:rsid w:val="00101E75"/>
    <w:rsid w:val="00102971"/>
    <w:rsid w:val="001369C3"/>
    <w:rsid w:val="001375F2"/>
    <w:rsid w:val="0015074B"/>
    <w:rsid w:val="00170A70"/>
    <w:rsid w:val="00181E3D"/>
    <w:rsid w:val="00182C74"/>
    <w:rsid w:val="001B5652"/>
    <w:rsid w:val="001B62EC"/>
    <w:rsid w:val="001C219C"/>
    <w:rsid w:val="001C2CBD"/>
    <w:rsid w:val="001C53C9"/>
    <w:rsid w:val="001D3A6C"/>
    <w:rsid w:val="001D3E54"/>
    <w:rsid w:val="001D4B2B"/>
    <w:rsid w:val="001D7735"/>
    <w:rsid w:val="001E65FF"/>
    <w:rsid w:val="001F3C1F"/>
    <w:rsid w:val="001F48C2"/>
    <w:rsid w:val="001F7784"/>
    <w:rsid w:val="001F79F6"/>
    <w:rsid w:val="002000EA"/>
    <w:rsid w:val="002025D9"/>
    <w:rsid w:val="00203A6F"/>
    <w:rsid w:val="00204EDA"/>
    <w:rsid w:val="00212EDD"/>
    <w:rsid w:val="002133F1"/>
    <w:rsid w:val="002224B5"/>
    <w:rsid w:val="00225FEC"/>
    <w:rsid w:val="002273C0"/>
    <w:rsid w:val="00233730"/>
    <w:rsid w:val="0024537E"/>
    <w:rsid w:val="00247F4C"/>
    <w:rsid w:val="0025066F"/>
    <w:rsid w:val="00257CB8"/>
    <w:rsid w:val="0026303F"/>
    <w:rsid w:val="0026659E"/>
    <w:rsid w:val="00266FBD"/>
    <w:rsid w:val="002751E2"/>
    <w:rsid w:val="00283F2A"/>
    <w:rsid w:val="00290877"/>
    <w:rsid w:val="0029411C"/>
    <w:rsid w:val="0029639D"/>
    <w:rsid w:val="002B4963"/>
    <w:rsid w:val="002B794A"/>
    <w:rsid w:val="002D1683"/>
    <w:rsid w:val="002D3B0B"/>
    <w:rsid w:val="002D6D35"/>
    <w:rsid w:val="002F0B7F"/>
    <w:rsid w:val="00304129"/>
    <w:rsid w:val="003127F9"/>
    <w:rsid w:val="00326F90"/>
    <w:rsid w:val="00351516"/>
    <w:rsid w:val="003535F1"/>
    <w:rsid w:val="00355DC7"/>
    <w:rsid w:val="00370A3F"/>
    <w:rsid w:val="00375DF0"/>
    <w:rsid w:val="00382BA0"/>
    <w:rsid w:val="00383D1A"/>
    <w:rsid w:val="0038709B"/>
    <w:rsid w:val="003A5831"/>
    <w:rsid w:val="003B55C2"/>
    <w:rsid w:val="003B5FD1"/>
    <w:rsid w:val="003B73E0"/>
    <w:rsid w:val="003C5258"/>
    <w:rsid w:val="003D6DBF"/>
    <w:rsid w:val="003E0690"/>
    <w:rsid w:val="003E4CD2"/>
    <w:rsid w:val="003E5282"/>
    <w:rsid w:val="003F1C50"/>
    <w:rsid w:val="003F328D"/>
    <w:rsid w:val="003F44CC"/>
    <w:rsid w:val="004126ED"/>
    <w:rsid w:val="004175AD"/>
    <w:rsid w:val="0043099D"/>
    <w:rsid w:val="004337D1"/>
    <w:rsid w:val="00446305"/>
    <w:rsid w:val="004466BD"/>
    <w:rsid w:val="00451F57"/>
    <w:rsid w:val="0045258C"/>
    <w:rsid w:val="00452791"/>
    <w:rsid w:val="00452A17"/>
    <w:rsid w:val="00452C23"/>
    <w:rsid w:val="00460D34"/>
    <w:rsid w:val="00467FE6"/>
    <w:rsid w:val="00475632"/>
    <w:rsid w:val="00481E9C"/>
    <w:rsid w:val="00482F9D"/>
    <w:rsid w:val="004A0E58"/>
    <w:rsid w:val="004A2D94"/>
    <w:rsid w:val="004C5F18"/>
    <w:rsid w:val="004C67FF"/>
    <w:rsid w:val="004C7FEA"/>
    <w:rsid w:val="004D085F"/>
    <w:rsid w:val="004D3C04"/>
    <w:rsid w:val="004E05A5"/>
    <w:rsid w:val="004F5059"/>
    <w:rsid w:val="004F79D0"/>
    <w:rsid w:val="00502140"/>
    <w:rsid w:val="00511A36"/>
    <w:rsid w:val="005128A0"/>
    <w:rsid w:val="005128EA"/>
    <w:rsid w:val="005261AF"/>
    <w:rsid w:val="00540CF0"/>
    <w:rsid w:val="00554D9E"/>
    <w:rsid w:val="00555354"/>
    <w:rsid w:val="005556C7"/>
    <w:rsid w:val="005601B5"/>
    <w:rsid w:val="0056099C"/>
    <w:rsid w:val="00560DE3"/>
    <w:rsid w:val="00573276"/>
    <w:rsid w:val="00585407"/>
    <w:rsid w:val="005A28BE"/>
    <w:rsid w:val="005B09AD"/>
    <w:rsid w:val="005B24E2"/>
    <w:rsid w:val="005B3E2E"/>
    <w:rsid w:val="005B7E9A"/>
    <w:rsid w:val="005D5BC3"/>
    <w:rsid w:val="005E7EE7"/>
    <w:rsid w:val="005F1A5B"/>
    <w:rsid w:val="006003FA"/>
    <w:rsid w:val="006054B9"/>
    <w:rsid w:val="006279D4"/>
    <w:rsid w:val="00630E25"/>
    <w:rsid w:val="006408F4"/>
    <w:rsid w:val="00642EB4"/>
    <w:rsid w:val="00650767"/>
    <w:rsid w:val="006525B8"/>
    <w:rsid w:val="00657DDC"/>
    <w:rsid w:val="006631CC"/>
    <w:rsid w:val="00663480"/>
    <w:rsid w:val="0066410A"/>
    <w:rsid w:val="00670103"/>
    <w:rsid w:val="00671305"/>
    <w:rsid w:val="0067385A"/>
    <w:rsid w:val="006757D0"/>
    <w:rsid w:val="0068405E"/>
    <w:rsid w:val="00684BD2"/>
    <w:rsid w:val="006905A8"/>
    <w:rsid w:val="00690962"/>
    <w:rsid w:val="00690B01"/>
    <w:rsid w:val="00690E57"/>
    <w:rsid w:val="006937B5"/>
    <w:rsid w:val="006937EF"/>
    <w:rsid w:val="00693E77"/>
    <w:rsid w:val="006943FF"/>
    <w:rsid w:val="006A0D49"/>
    <w:rsid w:val="006A27D7"/>
    <w:rsid w:val="006A3A4A"/>
    <w:rsid w:val="006B4B1A"/>
    <w:rsid w:val="006B5703"/>
    <w:rsid w:val="006C720A"/>
    <w:rsid w:val="006E5A0F"/>
    <w:rsid w:val="00706547"/>
    <w:rsid w:val="00726400"/>
    <w:rsid w:val="00734494"/>
    <w:rsid w:val="00752A9A"/>
    <w:rsid w:val="00755CA1"/>
    <w:rsid w:val="007617C0"/>
    <w:rsid w:val="00766C89"/>
    <w:rsid w:val="007715F1"/>
    <w:rsid w:val="00775A2A"/>
    <w:rsid w:val="00785C9B"/>
    <w:rsid w:val="007A035D"/>
    <w:rsid w:val="007A23A4"/>
    <w:rsid w:val="007A27E0"/>
    <w:rsid w:val="007B3F9B"/>
    <w:rsid w:val="007B6B81"/>
    <w:rsid w:val="007C1B37"/>
    <w:rsid w:val="007C57E3"/>
    <w:rsid w:val="007E6555"/>
    <w:rsid w:val="007F01EB"/>
    <w:rsid w:val="00800DA5"/>
    <w:rsid w:val="0080251B"/>
    <w:rsid w:val="00804D48"/>
    <w:rsid w:val="00806E4A"/>
    <w:rsid w:val="0080750C"/>
    <w:rsid w:val="00823B05"/>
    <w:rsid w:val="00826493"/>
    <w:rsid w:val="008416B7"/>
    <w:rsid w:val="008539D1"/>
    <w:rsid w:val="008572A4"/>
    <w:rsid w:val="00857475"/>
    <w:rsid w:val="008609BC"/>
    <w:rsid w:val="00862176"/>
    <w:rsid w:val="00864B7A"/>
    <w:rsid w:val="00864F25"/>
    <w:rsid w:val="0086712E"/>
    <w:rsid w:val="00870F54"/>
    <w:rsid w:val="008876DA"/>
    <w:rsid w:val="008910C7"/>
    <w:rsid w:val="00895273"/>
    <w:rsid w:val="008A3B39"/>
    <w:rsid w:val="008A5BF9"/>
    <w:rsid w:val="008B6887"/>
    <w:rsid w:val="008B6E4D"/>
    <w:rsid w:val="008C7C6B"/>
    <w:rsid w:val="008D3825"/>
    <w:rsid w:val="008D4DC8"/>
    <w:rsid w:val="008D60DA"/>
    <w:rsid w:val="008E4D0C"/>
    <w:rsid w:val="008F27C3"/>
    <w:rsid w:val="008F61A4"/>
    <w:rsid w:val="00911774"/>
    <w:rsid w:val="00917FAB"/>
    <w:rsid w:val="00920394"/>
    <w:rsid w:val="00922B41"/>
    <w:rsid w:val="00924D34"/>
    <w:rsid w:val="00936727"/>
    <w:rsid w:val="00946178"/>
    <w:rsid w:val="00947CCA"/>
    <w:rsid w:val="009507B8"/>
    <w:rsid w:val="0095188E"/>
    <w:rsid w:val="00956BF2"/>
    <w:rsid w:val="009575AC"/>
    <w:rsid w:val="00980D14"/>
    <w:rsid w:val="009860A3"/>
    <w:rsid w:val="00992BF6"/>
    <w:rsid w:val="00993ABA"/>
    <w:rsid w:val="009965B4"/>
    <w:rsid w:val="009A0840"/>
    <w:rsid w:val="009B4026"/>
    <w:rsid w:val="009B5705"/>
    <w:rsid w:val="009C563D"/>
    <w:rsid w:val="009C775F"/>
    <w:rsid w:val="009D5604"/>
    <w:rsid w:val="009E2FBA"/>
    <w:rsid w:val="009E7176"/>
    <w:rsid w:val="009E78CD"/>
    <w:rsid w:val="009F3DF9"/>
    <w:rsid w:val="009F73F9"/>
    <w:rsid w:val="00A063C9"/>
    <w:rsid w:val="00A06E5D"/>
    <w:rsid w:val="00A12CD8"/>
    <w:rsid w:val="00A141FE"/>
    <w:rsid w:val="00A173A7"/>
    <w:rsid w:val="00A17C80"/>
    <w:rsid w:val="00A27DDF"/>
    <w:rsid w:val="00A3025E"/>
    <w:rsid w:val="00A507CA"/>
    <w:rsid w:val="00A570AC"/>
    <w:rsid w:val="00A65540"/>
    <w:rsid w:val="00A65929"/>
    <w:rsid w:val="00A70313"/>
    <w:rsid w:val="00A73EA4"/>
    <w:rsid w:val="00A935E6"/>
    <w:rsid w:val="00A96902"/>
    <w:rsid w:val="00AA1D8D"/>
    <w:rsid w:val="00AA4A8C"/>
    <w:rsid w:val="00AA503E"/>
    <w:rsid w:val="00AA6E4D"/>
    <w:rsid w:val="00AB1628"/>
    <w:rsid w:val="00AB41C3"/>
    <w:rsid w:val="00AC4CD0"/>
    <w:rsid w:val="00AC69F8"/>
    <w:rsid w:val="00AD2629"/>
    <w:rsid w:val="00AD6B5D"/>
    <w:rsid w:val="00AD7696"/>
    <w:rsid w:val="00AD7B47"/>
    <w:rsid w:val="00AE047C"/>
    <w:rsid w:val="00AE4A2C"/>
    <w:rsid w:val="00AE7379"/>
    <w:rsid w:val="00AF0D64"/>
    <w:rsid w:val="00AF2B46"/>
    <w:rsid w:val="00AF2CFC"/>
    <w:rsid w:val="00B011D2"/>
    <w:rsid w:val="00B01594"/>
    <w:rsid w:val="00B14EE1"/>
    <w:rsid w:val="00B216F3"/>
    <w:rsid w:val="00B21717"/>
    <w:rsid w:val="00B26353"/>
    <w:rsid w:val="00B34DFF"/>
    <w:rsid w:val="00B35459"/>
    <w:rsid w:val="00B4032D"/>
    <w:rsid w:val="00B43459"/>
    <w:rsid w:val="00B45AF7"/>
    <w:rsid w:val="00B47730"/>
    <w:rsid w:val="00B5317C"/>
    <w:rsid w:val="00B531E9"/>
    <w:rsid w:val="00B6128B"/>
    <w:rsid w:val="00B65DA7"/>
    <w:rsid w:val="00B662CD"/>
    <w:rsid w:val="00B7785D"/>
    <w:rsid w:val="00B82A75"/>
    <w:rsid w:val="00B8613C"/>
    <w:rsid w:val="00B91952"/>
    <w:rsid w:val="00B9213C"/>
    <w:rsid w:val="00BA1184"/>
    <w:rsid w:val="00BA2BB2"/>
    <w:rsid w:val="00BA5D9C"/>
    <w:rsid w:val="00BB48CA"/>
    <w:rsid w:val="00BB5231"/>
    <w:rsid w:val="00BC1644"/>
    <w:rsid w:val="00BC37DB"/>
    <w:rsid w:val="00BC7AB5"/>
    <w:rsid w:val="00BD6F93"/>
    <w:rsid w:val="00BD7891"/>
    <w:rsid w:val="00BE36BC"/>
    <w:rsid w:val="00BE5C24"/>
    <w:rsid w:val="00BF14E2"/>
    <w:rsid w:val="00BF5D3F"/>
    <w:rsid w:val="00C2655D"/>
    <w:rsid w:val="00C26869"/>
    <w:rsid w:val="00C27571"/>
    <w:rsid w:val="00C35EB1"/>
    <w:rsid w:val="00C36F35"/>
    <w:rsid w:val="00C51E60"/>
    <w:rsid w:val="00C52261"/>
    <w:rsid w:val="00C55374"/>
    <w:rsid w:val="00C6379C"/>
    <w:rsid w:val="00C64CA3"/>
    <w:rsid w:val="00C7440D"/>
    <w:rsid w:val="00C747C2"/>
    <w:rsid w:val="00C766AA"/>
    <w:rsid w:val="00C832EC"/>
    <w:rsid w:val="00C86825"/>
    <w:rsid w:val="00C87094"/>
    <w:rsid w:val="00C92796"/>
    <w:rsid w:val="00C94C4F"/>
    <w:rsid w:val="00C960D3"/>
    <w:rsid w:val="00C971D8"/>
    <w:rsid w:val="00CA01E5"/>
    <w:rsid w:val="00CA0E22"/>
    <w:rsid w:val="00CA4A47"/>
    <w:rsid w:val="00CB0664"/>
    <w:rsid w:val="00CC16A3"/>
    <w:rsid w:val="00CC23FF"/>
    <w:rsid w:val="00CC3201"/>
    <w:rsid w:val="00CC5831"/>
    <w:rsid w:val="00CD1696"/>
    <w:rsid w:val="00CD236E"/>
    <w:rsid w:val="00CF5D69"/>
    <w:rsid w:val="00CF7E13"/>
    <w:rsid w:val="00D023C1"/>
    <w:rsid w:val="00D05E42"/>
    <w:rsid w:val="00D15D67"/>
    <w:rsid w:val="00D216FC"/>
    <w:rsid w:val="00D263F5"/>
    <w:rsid w:val="00D26D9A"/>
    <w:rsid w:val="00D34311"/>
    <w:rsid w:val="00D42999"/>
    <w:rsid w:val="00D4698E"/>
    <w:rsid w:val="00D5010F"/>
    <w:rsid w:val="00D54442"/>
    <w:rsid w:val="00D64972"/>
    <w:rsid w:val="00D76C65"/>
    <w:rsid w:val="00D8139A"/>
    <w:rsid w:val="00D8233E"/>
    <w:rsid w:val="00D85610"/>
    <w:rsid w:val="00D977B8"/>
    <w:rsid w:val="00DB6436"/>
    <w:rsid w:val="00DB6DFB"/>
    <w:rsid w:val="00DB7375"/>
    <w:rsid w:val="00DC2B87"/>
    <w:rsid w:val="00DC6201"/>
    <w:rsid w:val="00DD1E2A"/>
    <w:rsid w:val="00DD7F70"/>
    <w:rsid w:val="00DF42C1"/>
    <w:rsid w:val="00E07A20"/>
    <w:rsid w:val="00E119AE"/>
    <w:rsid w:val="00E155AC"/>
    <w:rsid w:val="00E17365"/>
    <w:rsid w:val="00E248D5"/>
    <w:rsid w:val="00E34E97"/>
    <w:rsid w:val="00E3569E"/>
    <w:rsid w:val="00E40FD9"/>
    <w:rsid w:val="00E42E7C"/>
    <w:rsid w:val="00E43C6A"/>
    <w:rsid w:val="00E46D2A"/>
    <w:rsid w:val="00E504A0"/>
    <w:rsid w:val="00E5315E"/>
    <w:rsid w:val="00E62E48"/>
    <w:rsid w:val="00E71046"/>
    <w:rsid w:val="00E719BE"/>
    <w:rsid w:val="00E72793"/>
    <w:rsid w:val="00E81FAA"/>
    <w:rsid w:val="00E8425A"/>
    <w:rsid w:val="00E87CB1"/>
    <w:rsid w:val="00E90FF3"/>
    <w:rsid w:val="00E91904"/>
    <w:rsid w:val="00E935D8"/>
    <w:rsid w:val="00E976DB"/>
    <w:rsid w:val="00EB7C1E"/>
    <w:rsid w:val="00EC27DF"/>
    <w:rsid w:val="00ED0652"/>
    <w:rsid w:val="00ED1013"/>
    <w:rsid w:val="00EE3395"/>
    <w:rsid w:val="00EF3CA3"/>
    <w:rsid w:val="00F03E97"/>
    <w:rsid w:val="00F054D3"/>
    <w:rsid w:val="00F10049"/>
    <w:rsid w:val="00F133EA"/>
    <w:rsid w:val="00F15500"/>
    <w:rsid w:val="00F21335"/>
    <w:rsid w:val="00F2169F"/>
    <w:rsid w:val="00F237F5"/>
    <w:rsid w:val="00F2591B"/>
    <w:rsid w:val="00F26DFF"/>
    <w:rsid w:val="00F40540"/>
    <w:rsid w:val="00F40988"/>
    <w:rsid w:val="00F42F06"/>
    <w:rsid w:val="00F47D0D"/>
    <w:rsid w:val="00F52F56"/>
    <w:rsid w:val="00F54BE9"/>
    <w:rsid w:val="00F54D3E"/>
    <w:rsid w:val="00F63211"/>
    <w:rsid w:val="00F71AF4"/>
    <w:rsid w:val="00F744A9"/>
    <w:rsid w:val="00F75DC1"/>
    <w:rsid w:val="00F80032"/>
    <w:rsid w:val="00FA2B38"/>
    <w:rsid w:val="00FC03A1"/>
    <w:rsid w:val="00FC693F"/>
    <w:rsid w:val="00FE0D44"/>
    <w:rsid w:val="00FE5584"/>
    <w:rsid w:val="00FE5C3F"/>
    <w:rsid w:val="00FF1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9898A7"/>
  <w14:defaultImageDpi w14:val="300"/>
  <w15:docId w15:val="{EA294328-A23C-4BE0-9FB2-EAD14C95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971"/>
    <w:pPr>
      <w:spacing w:after="160" w:line="259" w:lineRule="auto"/>
    </w:pPr>
    <w:rPr>
      <w:rFonts w:eastAsiaTheme="minorHAnsi"/>
      <w:kern w:val="2"/>
      <w:lang w:val="en-GB"/>
      <w14:ligatures w14:val="standardContextual"/>
    </w:rPr>
  </w:style>
  <w:style w:type="paragraph" w:styleId="Heading1">
    <w:name w:val="heading 1"/>
    <w:basedOn w:val="Normal"/>
    <w:next w:val="Normal"/>
    <w:link w:val="Heading1Char"/>
    <w:uiPriority w:val="9"/>
    <w:qFormat/>
    <w:rsid w:val="00FC693F"/>
    <w:pPr>
      <w:keepNext/>
      <w:keepLines/>
      <w:numPr>
        <w:numId w:val="5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numPr>
        <w:ilvl w:val="1"/>
        <w:numId w:val="5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numPr>
        <w:ilvl w:val="2"/>
        <w:numId w:val="5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numPr>
        <w:ilvl w:val="3"/>
        <w:numId w:val="5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numPr>
        <w:ilvl w:val="4"/>
        <w:numId w:val="5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C693F"/>
    <w:pPr>
      <w:keepNext/>
      <w:keepLines/>
      <w:numPr>
        <w:ilvl w:val="5"/>
        <w:numId w:val="5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C693F"/>
    <w:pPr>
      <w:keepNext/>
      <w:keepLines/>
      <w:numPr>
        <w:ilvl w:val="6"/>
        <w:numId w:val="5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numPr>
        <w:ilvl w:val="7"/>
        <w:numId w:val="54"/>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numPr>
        <w:ilvl w:val="8"/>
        <w:numId w:val="5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kern w:val="2"/>
      <w:sz w:val="28"/>
      <w:szCs w:val="28"/>
      <w:lang w:val="en-GB"/>
      <w14:ligatures w14:val="standardContextual"/>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kern w:val="2"/>
      <w:sz w:val="26"/>
      <w:szCs w:val="26"/>
      <w:lang w:val="en-GB"/>
      <w14:ligatures w14:val="standardContextual"/>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kern w:val="2"/>
      <w:lang w:val="en-GB"/>
      <w14:ligatures w14:val="standardContextual"/>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kern w:val="2"/>
      <w:lang w:val="en-GB"/>
      <w14:ligatures w14:val="standardContextual"/>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kern w:val="2"/>
      <w:lang w:val="en-GB"/>
      <w14:ligatures w14:val="standardContextual"/>
    </w:rPr>
  </w:style>
  <w:style w:type="character" w:customStyle="1" w:styleId="Heading6Char">
    <w:name w:val="Heading 6 Char"/>
    <w:basedOn w:val="DefaultParagraphFont"/>
    <w:link w:val="Heading6"/>
    <w:uiPriority w:val="9"/>
    <w:rsid w:val="00FC693F"/>
    <w:rPr>
      <w:rFonts w:asciiTheme="majorHAnsi" w:eastAsiaTheme="majorEastAsia" w:hAnsiTheme="majorHAnsi" w:cstheme="majorBidi"/>
      <w:i/>
      <w:iCs/>
      <w:color w:val="243F60" w:themeColor="accent1" w:themeShade="7F"/>
      <w:kern w:val="2"/>
      <w:lang w:val="en-GB"/>
      <w14:ligatures w14:val="standardContextual"/>
    </w:rPr>
  </w:style>
  <w:style w:type="character" w:customStyle="1" w:styleId="Heading7Char">
    <w:name w:val="Heading 7 Char"/>
    <w:basedOn w:val="DefaultParagraphFont"/>
    <w:link w:val="Heading7"/>
    <w:uiPriority w:val="9"/>
    <w:rsid w:val="00FC693F"/>
    <w:rPr>
      <w:rFonts w:asciiTheme="majorHAnsi" w:eastAsiaTheme="majorEastAsia" w:hAnsiTheme="majorHAnsi" w:cstheme="majorBidi"/>
      <w:i/>
      <w:iCs/>
      <w:color w:val="404040" w:themeColor="text1" w:themeTint="BF"/>
      <w:kern w:val="2"/>
      <w:lang w:val="en-GB"/>
      <w14:ligatures w14:val="standardContextual"/>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kern w:val="2"/>
      <w:sz w:val="20"/>
      <w:szCs w:val="20"/>
      <w:lang w:val="en-GB"/>
      <w14:ligatures w14:val="standardContextual"/>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kern w:val="2"/>
      <w:sz w:val="20"/>
      <w:szCs w:val="20"/>
      <w:lang w:val="en-GB"/>
      <w14:ligatures w14:val="standardContextual"/>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102971"/>
    <w:pPr>
      <w:spacing w:after="100"/>
    </w:pPr>
  </w:style>
  <w:style w:type="paragraph" w:styleId="TOC2">
    <w:name w:val="toc 2"/>
    <w:basedOn w:val="Normal"/>
    <w:next w:val="Normal"/>
    <w:autoRedefine/>
    <w:uiPriority w:val="39"/>
    <w:unhideWhenUsed/>
    <w:rsid w:val="00102971"/>
    <w:pPr>
      <w:spacing w:after="100"/>
      <w:ind w:left="220"/>
    </w:pPr>
  </w:style>
  <w:style w:type="paragraph" w:styleId="TOC3">
    <w:name w:val="toc 3"/>
    <w:basedOn w:val="Normal"/>
    <w:next w:val="Normal"/>
    <w:autoRedefine/>
    <w:uiPriority w:val="39"/>
    <w:unhideWhenUsed/>
    <w:rsid w:val="00102971"/>
    <w:pPr>
      <w:spacing w:after="100"/>
      <w:ind w:left="440"/>
    </w:pPr>
  </w:style>
  <w:style w:type="character" w:styleId="Hyperlink">
    <w:name w:val="Hyperlink"/>
    <w:basedOn w:val="DefaultParagraphFont"/>
    <w:uiPriority w:val="99"/>
    <w:unhideWhenUsed/>
    <w:rsid w:val="00102971"/>
    <w:rPr>
      <w:color w:val="0000FF" w:themeColor="hyperlink"/>
      <w:u w:val="single"/>
    </w:rPr>
  </w:style>
  <w:style w:type="paragraph" w:styleId="TOC4">
    <w:name w:val="toc 4"/>
    <w:basedOn w:val="Normal"/>
    <w:next w:val="Normal"/>
    <w:autoRedefine/>
    <w:uiPriority w:val="39"/>
    <w:unhideWhenUsed/>
    <w:rsid w:val="00804D48"/>
    <w:pPr>
      <w:spacing w:after="100" w:line="278" w:lineRule="auto"/>
      <w:ind w:left="720"/>
    </w:pPr>
    <w:rPr>
      <w:rFonts w:eastAsiaTheme="minorEastAsia"/>
      <w:szCs w:val="24"/>
      <w:lang w:eastAsia="en-GB"/>
    </w:rPr>
  </w:style>
  <w:style w:type="paragraph" w:styleId="TOC5">
    <w:name w:val="toc 5"/>
    <w:basedOn w:val="Normal"/>
    <w:next w:val="Normal"/>
    <w:autoRedefine/>
    <w:uiPriority w:val="39"/>
    <w:unhideWhenUsed/>
    <w:rsid w:val="00102971"/>
    <w:pPr>
      <w:spacing w:after="100" w:line="278" w:lineRule="auto"/>
      <w:ind w:left="960"/>
    </w:pPr>
    <w:rPr>
      <w:rFonts w:eastAsiaTheme="minorEastAsia"/>
      <w:sz w:val="24"/>
      <w:szCs w:val="24"/>
      <w:lang w:eastAsia="en-GB"/>
    </w:rPr>
  </w:style>
  <w:style w:type="paragraph" w:styleId="TOC6">
    <w:name w:val="toc 6"/>
    <w:basedOn w:val="Normal"/>
    <w:next w:val="Normal"/>
    <w:autoRedefine/>
    <w:uiPriority w:val="39"/>
    <w:unhideWhenUsed/>
    <w:rsid w:val="00102971"/>
    <w:pPr>
      <w:spacing w:after="100" w:line="278"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102971"/>
    <w:pPr>
      <w:spacing w:after="100" w:line="278"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102971"/>
    <w:pPr>
      <w:spacing w:after="100" w:line="278"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102971"/>
    <w:pPr>
      <w:spacing w:after="100" w:line="278" w:lineRule="auto"/>
      <w:ind w:left="1920"/>
    </w:pPr>
    <w:rPr>
      <w:rFonts w:eastAsiaTheme="minorEastAsia"/>
      <w:sz w:val="24"/>
      <w:szCs w:val="24"/>
      <w:lang w:eastAsia="en-GB"/>
    </w:rPr>
  </w:style>
  <w:style w:type="character" w:styleId="UnresolvedMention">
    <w:name w:val="Unresolved Mention"/>
    <w:basedOn w:val="DefaultParagraphFont"/>
    <w:uiPriority w:val="99"/>
    <w:semiHidden/>
    <w:unhideWhenUsed/>
    <w:rsid w:val="00102971"/>
    <w:rPr>
      <w:color w:val="605E5C"/>
      <w:shd w:val="clear" w:color="auto" w:fill="E1DFDD"/>
    </w:rPr>
  </w:style>
  <w:style w:type="paragraph" w:styleId="NormalWeb">
    <w:name w:val="Normal (Web)"/>
    <w:basedOn w:val="Normal"/>
    <w:uiPriority w:val="99"/>
    <w:unhideWhenUsed/>
    <w:rsid w:val="001029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516">
      <w:bodyDiv w:val="1"/>
      <w:marLeft w:val="0"/>
      <w:marRight w:val="0"/>
      <w:marTop w:val="0"/>
      <w:marBottom w:val="0"/>
      <w:divBdr>
        <w:top w:val="none" w:sz="0" w:space="0" w:color="auto"/>
        <w:left w:val="none" w:sz="0" w:space="0" w:color="auto"/>
        <w:bottom w:val="none" w:sz="0" w:space="0" w:color="auto"/>
        <w:right w:val="none" w:sz="0" w:space="0" w:color="auto"/>
      </w:divBdr>
    </w:div>
    <w:div w:id="83691543">
      <w:bodyDiv w:val="1"/>
      <w:marLeft w:val="0"/>
      <w:marRight w:val="0"/>
      <w:marTop w:val="0"/>
      <w:marBottom w:val="0"/>
      <w:divBdr>
        <w:top w:val="none" w:sz="0" w:space="0" w:color="auto"/>
        <w:left w:val="none" w:sz="0" w:space="0" w:color="auto"/>
        <w:bottom w:val="none" w:sz="0" w:space="0" w:color="auto"/>
        <w:right w:val="none" w:sz="0" w:space="0" w:color="auto"/>
      </w:divBdr>
      <w:divsChild>
        <w:div w:id="406264311">
          <w:marLeft w:val="0"/>
          <w:marRight w:val="0"/>
          <w:marTop w:val="0"/>
          <w:marBottom w:val="0"/>
          <w:divBdr>
            <w:top w:val="none" w:sz="0" w:space="0" w:color="auto"/>
            <w:left w:val="none" w:sz="0" w:space="0" w:color="auto"/>
            <w:bottom w:val="none" w:sz="0" w:space="0" w:color="auto"/>
            <w:right w:val="none" w:sz="0" w:space="0" w:color="auto"/>
          </w:divBdr>
          <w:divsChild>
            <w:div w:id="1061103579">
              <w:marLeft w:val="0"/>
              <w:marRight w:val="0"/>
              <w:marTop w:val="0"/>
              <w:marBottom w:val="0"/>
              <w:divBdr>
                <w:top w:val="none" w:sz="0" w:space="0" w:color="auto"/>
                <w:left w:val="none" w:sz="0" w:space="0" w:color="auto"/>
                <w:bottom w:val="none" w:sz="0" w:space="0" w:color="auto"/>
                <w:right w:val="none" w:sz="0" w:space="0" w:color="auto"/>
              </w:divBdr>
            </w:div>
          </w:divsChild>
        </w:div>
        <w:div w:id="1147436754">
          <w:marLeft w:val="0"/>
          <w:marRight w:val="0"/>
          <w:marTop w:val="0"/>
          <w:marBottom w:val="0"/>
          <w:divBdr>
            <w:top w:val="none" w:sz="0" w:space="0" w:color="auto"/>
            <w:left w:val="none" w:sz="0" w:space="0" w:color="auto"/>
            <w:bottom w:val="none" w:sz="0" w:space="0" w:color="auto"/>
            <w:right w:val="none" w:sz="0" w:space="0" w:color="auto"/>
          </w:divBdr>
          <w:divsChild>
            <w:div w:id="16336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786">
      <w:bodyDiv w:val="1"/>
      <w:marLeft w:val="0"/>
      <w:marRight w:val="0"/>
      <w:marTop w:val="0"/>
      <w:marBottom w:val="0"/>
      <w:divBdr>
        <w:top w:val="none" w:sz="0" w:space="0" w:color="auto"/>
        <w:left w:val="none" w:sz="0" w:space="0" w:color="auto"/>
        <w:bottom w:val="none" w:sz="0" w:space="0" w:color="auto"/>
        <w:right w:val="none" w:sz="0" w:space="0" w:color="auto"/>
      </w:divBdr>
      <w:divsChild>
        <w:div w:id="1760249137">
          <w:marLeft w:val="0"/>
          <w:marRight w:val="0"/>
          <w:marTop w:val="0"/>
          <w:marBottom w:val="0"/>
          <w:divBdr>
            <w:top w:val="none" w:sz="0" w:space="0" w:color="auto"/>
            <w:left w:val="none" w:sz="0" w:space="0" w:color="auto"/>
            <w:bottom w:val="none" w:sz="0" w:space="0" w:color="auto"/>
            <w:right w:val="none" w:sz="0" w:space="0" w:color="auto"/>
          </w:divBdr>
        </w:div>
      </w:divsChild>
    </w:div>
    <w:div w:id="161092635">
      <w:bodyDiv w:val="1"/>
      <w:marLeft w:val="0"/>
      <w:marRight w:val="0"/>
      <w:marTop w:val="0"/>
      <w:marBottom w:val="0"/>
      <w:divBdr>
        <w:top w:val="none" w:sz="0" w:space="0" w:color="auto"/>
        <w:left w:val="none" w:sz="0" w:space="0" w:color="auto"/>
        <w:bottom w:val="none" w:sz="0" w:space="0" w:color="auto"/>
        <w:right w:val="none" w:sz="0" w:space="0" w:color="auto"/>
      </w:divBdr>
      <w:divsChild>
        <w:div w:id="1031229643">
          <w:marLeft w:val="0"/>
          <w:marRight w:val="0"/>
          <w:marTop w:val="0"/>
          <w:marBottom w:val="0"/>
          <w:divBdr>
            <w:top w:val="none" w:sz="0" w:space="0" w:color="auto"/>
            <w:left w:val="none" w:sz="0" w:space="0" w:color="auto"/>
            <w:bottom w:val="none" w:sz="0" w:space="0" w:color="auto"/>
            <w:right w:val="none" w:sz="0" w:space="0" w:color="auto"/>
          </w:divBdr>
        </w:div>
      </w:divsChild>
    </w:div>
    <w:div w:id="193924112">
      <w:bodyDiv w:val="1"/>
      <w:marLeft w:val="0"/>
      <w:marRight w:val="0"/>
      <w:marTop w:val="0"/>
      <w:marBottom w:val="0"/>
      <w:divBdr>
        <w:top w:val="none" w:sz="0" w:space="0" w:color="auto"/>
        <w:left w:val="none" w:sz="0" w:space="0" w:color="auto"/>
        <w:bottom w:val="none" w:sz="0" w:space="0" w:color="auto"/>
        <w:right w:val="none" w:sz="0" w:space="0" w:color="auto"/>
      </w:divBdr>
    </w:div>
    <w:div w:id="228855105">
      <w:bodyDiv w:val="1"/>
      <w:marLeft w:val="0"/>
      <w:marRight w:val="0"/>
      <w:marTop w:val="0"/>
      <w:marBottom w:val="0"/>
      <w:divBdr>
        <w:top w:val="none" w:sz="0" w:space="0" w:color="auto"/>
        <w:left w:val="none" w:sz="0" w:space="0" w:color="auto"/>
        <w:bottom w:val="none" w:sz="0" w:space="0" w:color="auto"/>
        <w:right w:val="none" w:sz="0" w:space="0" w:color="auto"/>
      </w:divBdr>
      <w:divsChild>
        <w:div w:id="1883206511">
          <w:marLeft w:val="0"/>
          <w:marRight w:val="0"/>
          <w:marTop w:val="0"/>
          <w:marBottom w:val="0"/>
          <w:divBdr>
            <w:top w:val="none" w:sz="0" w:space="0" w:color="auto"/>
            <w:left w:val="none" w:sz="0" w:space="0" w:color="auto"/>
            <w:bottom w:val="none" w:sz="0" w:space="0" w:color="auto"/>
            <w:right w:val="none" w:sz="0" w:space="0" w:color="auto"/>
          </w:divBdr>
        </w:div>
      </w:divsChild>
    </w:div>
    <w:div w:id="258559963">
      <w:bodyDiv w:val="1"/>
      <w:marLeft w:val="0"/>
      <w:marRight w:val="0"/>
      <w:marTop w:val="0"/>
      <w:marBottom w:val="0"/>
      <w:divBdr>
        <w:top w:val="none" w:sz="0" w:space="0" w:color="auto"/>
        <w:left w:val="none" w:sz="0" w:space="0" w:color="auto"/>
        <w:bottom w:val="none" w:sz="0" w:space="0" w:color="auto"/>
        <w:right w:val="none" w:sz="0" w:space="0" w:color="auto"/>
      </w:divBdr>
    </w:div>
    <w:div w:id="379256928">
      <w:bodyDiv w:val="1"/>
      <w:marLeft w:val="0"/>
      <w:marRight w:val="0"/>
      <w:marTop w:val="0"/>
      <w:marBottom w:val="0"/>
      <w:divBdr>
        <w:top w:val="none" w:sz="0" w:space="0" w:color="auto"/>
        <w:left w:val="none" w:sz="0" w:space="0" w:color="auto"/>
        <w:bottom w:val="none" w:sz="0" w:space="0" w:color="auto"/>
        <w:right w:val="none" w:sz="0" w:space="0" w:color="auto"/>
      </w:divBdr>
      <w:divsChild>
        <w:div w:id="1618021314">
          <w:marLeft w:val="0"/>
          <w:marRight w:val="0"/>
          <w:marTop w:val="0"/>
          <w:marBottom w:val="0"/>
          <w:divBdr>
            <w:top w:val="none" w:sz="0" w:space="0" w:color="auto"/>
            <w:left w:val="none" w:sz="0" w:space="0" w:color="auto"/>
            <w:bottom w:val="none" w:sz="0" w:space="0" w:color="auto"/>
            <w:right w:val="none" w:sz="0" w:space="0" w:color="auto"/>
          </w:divBdr>
        </w:div>
      </w:divsChild>
    </w:div>
    <w:div w:id="396590984">
      <w:bodyDiv w:val="1"/>
      <w:marLeft w:val="0"/>
      <w:marRight w:val="0"/>
      <w:marTop w:val="0"/>
      <w:marBottom w:val="0"/>
      <w:divBdr>
        <w:top w:val="none" w:sz="0" w:space="0" w:color="auto"/>
        <w:left w:val="none" w:sz="0" w:space="0" w:color="auto"/>
        <w:bottom w:val="none" w:sz="0" w:space="0" w:color="auto"/>
        <w:right w:val="none" w:sz="0" w:space="0" w:color="auto"/>
      </w:divBdr>
      <w:divsChild>
        <w:div w:id="563489145">
          <w:marLeft w:val="0"/>
          <w:marRight w:val="0"/>
          <w:marTop w:val="0"/>
          <w:marBottom w:val="0"/>
          <w:divBdr>
            <w:top w:val="none" w:sz="0" w:space="0" w:color="auto"/>
            <w:left w:val="none" w:sz="0" w:space="0" w:color="auto"/>
            <w:bottom w:val="none" w:sz="0" w:space="0" w:color="auto"/>
            <w:right w:val="none" w:sz="0" w:space="0" w:color="auto"/>
          </w:divBdr>
        </w:div>
      </w:divsChild>
    </w:div>
    <w:div w:id="437682122">
      <w:bodyDiv w:val="1"/>
      <w:marLeft w:val="0"/>
      <w:marRight w:val="0"/>
      <w:marTop w:val="0"/>
      <w:marBottom w:val="0"/>
      <w:divBdr>
        <w:top w:val="none" w:sz="0" w:space="0" w:color="auto"/>
        <w:left w:val="none" w:sz="0" w:space="0" w:color="auto"/>
        <w:bottom w:val="none" w:sz="0" w:space="0" w:color="auto"/>
        <w:right w:val="none" w:sz="0" w:space="0" w:color="auto"/>
      </w:divBdr>
      <w:divsChild>
        <w:div w:id="850532988">
          <w:marLeft w:val="0"/>
          <w:marRight w:val="0"/>
          <w:marTop w:val="0"/>
          <w:marBottom w:val="0"/>
          <w:divBdr>
            <w:top w:val="none" w:sz="0" w:space="0" w:color="auto"/>
            <w:left w:val="none" w:sz="0" w:space="0" w:color="auto"/>
            <w:bottom w:val="none" w:sz="0" w:space="0" w:color="auto"/>
            <w:right w:val="none" w:sz="0" w:space="0" w:color="auto"/>
          </w:divBdr>
          <w:divsChild>
            <w:div w:id="3810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78852">
      <w:bodyDiv w:val="1"/>
      <w:marLeft w:val="0"/>
      <w:marRight w:val="0"/>
      <w:marTop w:val="0"/>
      <w:marBottom w:val="0"/>
      <w:divBdr>
        <w:top w:val="none" w:sz="0" w:space="0" w:color="auto"/>
        <w:left w:val="none" w:sz="0" w:space="0" w:color="auto"/>
        <w:bottom w:val="none" w:sz="0" w:space="0" w:color="auto"/>
        <w:right w:val="none" w:sz="0" w:space="0" w:color="auto"/>
      </w:divBdr>
      <w:divsChild>
        <w:div w:id="1076053725">
          <w:marLeft w:val="0"/>
          <w:marRight w:val="0"/>
          <w:marTop w:val="0"/>
          <w:marBottom w:val="0"/>
          <w:divBdr>
            <w:top w:val="none" w:sz="0" w:space="0" w:color="auto"/>
            <w:left w:val="none" w:sz="0" w:space="0" w:color="auto"/>
            <w:bottom w:val="none" w:sz="0" w:space="0" w:color="auto"/>
            <w:right w:val="none" w:sz="0" w:space="0" w:color="auto"/>
          </w:divBdr>
          <w:divsChild>
            <w:div w:id="20233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91742">
      <w:bodyDiv w:val="1"/>
      <w:marLeft w:val="0"/>
      <w:marRight w:val="0"/>
      <w:marTop w:val="0"/>
      <w:marBottom w:val="0"/>
      <w:divBdr>
        <w:top w:val="none" w:sz="0" w:space="0" w:color="auto"/>
        <w:left w:val="none" w:sz="0" w:space="0" w:color="auto"/>
        <w:bottom w:val="none" w:sz="0" w:space="0" w:color="auto"/>
        <w:right w:val="none" w:sz="0" w:space="0" w:color="auto"/>
      </w:divBdr>
    </w:div>
    <w:div w:id="638724983">
      <w:bodyDiv w:val="1"/>
      <w:marLeft w:val="0"/>
      <w:marRight w:val="0"/>
      <w:marTop w:val="0"/>
      <w:marBottom w:val="0"/>
      <w:divBdr>
        <w:top w:val="none" w:sz="0" w:space="0" w:color="auto"/>
        <w:left w:val="none" w:sz="0" w:space="0" w:color="auto"/>
        <w:bottom w:val="none" w:sz="0" w:space="0" w:color="auto"/>
        <w:right w:val="none" w:sz="0" w:space="0" w:color="auto"/>
      </w:divBdr>
      <w:divsChild>
        <w:div w:id="2068451340">
          <w:marLeft w:val="0"/>
          <w:marRight w:val="0"/>
          <w:marTop w:val="0"/>
          <w:marBottom w:val="0"/>
          <w:divBdr>
            <w:top w:val="none" w:sz="0" w:space="0" w:color="auto"/>
            <w:left w:val="none" w:sz="0" w:space="0" w:color="auto"/>
            <w:bottom w:val="none" w:sz="0" w:space="0" w:color="auto"/>
            <w:right w:val="none" w:sz="0" w:space="0" w:color="auto"/>
          </w:divBdr>
          <w:divsChild>
            <w:div w:id="13416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9289">
      <w:bodyDiv w:val="1"/>
      <w:marLeft w:val="0"/>
      <w:marRight w:val="0"/>
      <w:marTop w:val="0"/>
      <w:marBottom w:val="0"/>
      <w:divBdr>
        <w:top w:val="none" w:sz="0" w:space="0" w:color="auto"/>
        <w:left w:val="none" w:sz="0" w:space="0" w:color="auto"/>
        <w:bottom w:val="none" w:sz="0" w:space="0" w:color="auto"/>
        <w:right w:val="none" w:sz="0" w:space="0" w:color="auto"/>
      </w:divBdr>
      <w:divsChild>
        <w:div w:id="1211072285">
          <w:marLeft w:val="0"/>
          <w:marRight w:val="0"/>
          <w:marTop w:val="0"/>
          <w:marBottom w:val="0"/>
          <w:divBdr>
            <w:top w:val="none" w:sz="0" w:space="0" w:color="auto"/>
            <w:left w:val="none" w:sz="0" w:space="0" w:color="auto"/>
            <w:bottom w:val="none" w:sz="0" w:space="0" w:color="auto"/>
            <w:right w:val="none" w:sz="0" w:space="0" w:color="auto"/>
          </w:divBdr>
        </w:div>
      </w:divsChild>
    </w:div>
    <w:div w:id="809664117">
      <w:bodyDiv w:val="1"/>
      <w:marLeft w:val="0"/>
      <w:marRight w:val="0"/>
      <w:marTop w:val="0"/>
      <w:marBottom w:val="0"/>
      <w:divBdr>
        <w:top w:val="none" w:sz="0" w:space="0" w:color="auto"/>
        <w:left w:val="none" w:sz="0" w:space="0" w:color="auto"/>
        <w:bottom w:val="none" w:sz="0" w:space="0" w:color="auto"/>
        <w:right w:val="none" w:sz="0" w:space="0" w:color="auto"/>
      </w:divBdr>
      <w:divsChild>
        <w:div w:id="1816605644">
          <w:marLeft w:val="0"/>
          <w:marRight w:val="0"/>
          <w:marTop w:val="0"/>
          <w:marBottom w:val="0"/>
          <w:divBdr>
            <w:top w:val="none" w:sz="0" w:space="0" w:color="auto"/>
            <w:left w:val="none" w:sz="0" w:space="0" w:color="auto"/>
            <w:bottom w:val="none" w:sz="0" w:space="0" w:color="auto"/>
            <w:right w:val="none" w:sz="0" w:space="0" w:color="auto"/>
          </w:divBdr>
        </w:div>
      </w:divsChild>
    </w:div>
    <w:div w:id="850218163">
      <w:bodyDiv w:val="1"/>
      <w:marLeft w:val="0"/>
      <w:marRight w:val="0"/>
      <w:marTop w:val="0"/>
      <w:marBottom w:val="0"/>
      <w:divBdr>
        <w:top w:val="none" w:sz="0" w:space="0" w:color="auto"/>
        <w:left w:val="none" w:sz="0" w:space="0" w:color="auto"/>
        <w:bottom w:val="none" w:sz="0" w:space="0" w:color="auto"/>
        <w:right w:val="none" w:sz="0" w:space="0" w:color="auto"/>
      </w:divBdr>
      <w:divsChild>
        <w:div w:id="708184376">
          <w:marLeft w:val="0"/>
          <w:marRight w:val="0"/>
          <w:marTop w:val="0"/>
          <w:marBottom w:val="0"/>
          <w:divBdr>
            <w:top w:val="none" w:sz="0" w:space="0" w:color="auto"/>
            <w:left w:val="none" w:sz="0" w:space="0" w:color="auto"/>
            <w:bottom w:val="none" w:sz="0" w:space="0" w:color="auto"/>
            <w:right w:val="none" w:sz="0" w:space="0" w:color="auto"/>
          </w:divBdr>
          <w:divsChild>
            <w:div w:id="3321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61368">
      <w:bodyDiv w:val="1"/>
      <w:marLeft w:val="0"/>
      <w:marRight w:val="0"/>
      <w:marTop w:val="0"/>
      <w:marBottom w:val="0"/>
      <w:divBdr>
        <w:top w:val="none" w:sz="0" w:space="0" w:color="auto"/>
        <w:left w:val="none" w:sz="0" w:space="0" w:color="auto"/>
        <w:bottom w:val="none" w:sz="0" w:space="0" w:color="auto"/>
        <w:right w:val="none" w:sz="0" w:space="0" w:color="auto"/>
      </w:divBdr>
    </w:div>
    <w:div w:id="964234942">
      <w:bodyDiv w:val="1"/>
      <w:marLeft w:val="0"/>
      <w:marRight w:val="0"/>
      <w:marTop w:val="0"/>
      <w:marBottom w:val="0"/>
      <w:divBdr>
        <w:top w:val="none" w:sz="0" w:space="0" w:color="auto"/>
        <w:left w:val="none" w:sz="0" w:space="0" w:color="auto"/>
        <w:bottom w:val="none" w:sz="0" w:space="0" w:color="auto"/>
        <w:right w:val="none" w:sz="0" w:space="0" w:color="auto"/>
      </w:divBdr>
      <w:divsChild>
        <w:div w:id="207956005">
          <w:marLeft w:val="0"/>
          <w:marRight w:val="0"/>
          <w:marTop w:val="0"/>
          <w:marBottom w:val="0"/>
          <w:divBdr>
            <w:top w:val="none" w:sz="0" w:space="0" w:color="auto"/>
            <w:left w:val="none" w:sz="0" w:space="0" w:color="auto"/>
            <w:bottom w:val="none" w:sz="0" w:space="0" w:color="auto"/>
            <w:right w:val="none" w:sz="0" w:space="0" w:color="auto"/>
          </w:divBdr>
          <w:divsChild>
            <w:div w:id="116944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4835">
      <w:bodyDiv w:val="1"/>
      <w:marLeft w:val="0"/>
      <w:marRight w:val="0"/>
      <w:marTop w:val="0"/>
      <w:marBottom w:val="0"/>
      <w:divBdr>
        <w:top w:val="none" w:sz="0" w:space="0" w:color="auto"/>
        <w:left w:val="none" w:sz="0" w:space="0" w:color="auto"/>
        <w:bottom w:val="none" w:sz="0" w:space="0" w:color="auto"/>
        <w:right w:val="none" w:sz="0" w:space="0" w:color="auto"/>
      </w:divBdr>
      <w:divsChild>
        <w:div w:id="863518916">
          <w:marLeft w:val="0"/>
          <w:marRight w:val="0"/>
          <w:marTop w:val="0"/>
          <w:marBottom w:val="0"/>
          <w:divBdr>
            <w:top w:val="none" w:sz="0" w:space="0" w:color="auto"/>
            <w:left w:val="none" w:sz="0" w:space="0" w:color="auto"/>
            <w:bottom w:val="none" w:sz="0" w:space="0" w:color="auto"/>
            <w:right w:val="none" w:sz="0" w:space="0" w:color="auto"/>
          </w:divBdr>
          <w:divsChild>
            <w:div w:id="1234706093">
              <w:marLeft w:val="0"/>
              <w:marRight w:val="0"/>
              <w:marTop w:val="0"/>
              <w:marBottom w:val="0"/>
              <w:divBdr>
                <w:top w:val="none" w:sz="0" w:space="0" w:color="auto"/>
                <w:left w:val="none" w:sz="0" w:space="0" w:color="auto"/>
                <w:bottom w:val="none" w:sz="0" w:space="0" w:color="auto"/>
                <w:right w:val="none" w:sz="0" w:space="0" w:color="auto"/>
              </w:divBdr>
            </w:div>
            <w:div w:id="1390569227">
              <w:marLeft w:val="0"/>
              <w:marRight w:val="0"/>
              <w:marTop w:val="0"/>
              <w:marBottom w:val="0"/>
              <w:divBdr>
                <w:top w:val="none" w:sz="0" w:space="0" w:color="auto"/>
                <w:left w:val="none" w:sz="0" w:space="0" w:color="auto"/>
                <w:bottom w:val="none" w:sz="0" w:space="0" w:color="auto"/>
                <w:right w:val="none" w:sz="0" w:space="0" w:color="auto"/>
              </w:divBdr>
            </w:div>
            <w:div w:id="12098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89826">
      <w:bodyDiv w:val="1"/>
      <w:marLeft w:val="0"/>
      <w:marRight w:val="0"/>
      <w:marTop w:val="0"/>
      <w:marBottom w:val="0"/>
      <w:divBdr>
        <w:top w:val="none" w:sz="0" w:space="0" w:color="auto"/>
        <w:left w:val="none" w:sz="0" w:space="0" w:color="auto"/>
        <w:bottom w:val="none" w:sz="0" w:space="0" w:color="auto"/>
        <w:right w:val="none" w:sz="0" w:space="0" w:color="auto"/>
      </w:divBdr>
    </w:div>
    <w:div w:id="1054353671">
      <w:bodyDiv w:val="1"/>
      <w:marLeft w:val="0"/>
      <w:marRight w:val="0"/>
      <w:marTop w:val="0"/>
      <w:marBottom w:val="0"/>
      <w:divBdr>
        <w:top w:val="none" w:sz="0" w:space="0" w:color="auto"/>
        <w:left w:val="none" w:sz="0" w:space="0" w:color="auto"/>
        <w:bottom w:val="none" w:sz="0" w:space="0" w:color="auto"/>
        <w:right w:val="none" w:sz="0" w:space="0" w:color="auto"/>
      </w:divBdr>
      <w:divsChild>
        <w:div w:id="491455069">
          <w:marLeft w:val="0"/>
          <w:marRight w:val="0"/>
          <w:marTop w:val="0"/>
          <w:marBottom w:val="0"/>
          <w:divBdr>
            <w:top w:val="none" w:sz="0" w:space="0" w:color="auto"/>
            <w:left w:val="none" w:sz="0" w:space="0" w:color="auto"/>
            <w:bottom w:val="none" w:sz="0" w:space="0" w:color="auto"/>
            <w:right w:val="none" w:sz="0" w:space="0" w:color="auto"/>
          </w:divBdr>
        </w:div>
      </w:divsChild>
    </w:div>
    <w:div w:id="1079592663">
      <w:bodyDiv w:val="1"/>
      <w:marLeft w:val="0"/>
      <w:marRight w:val="0"/>
      <w:marTop w:val="0"/>
      <w:marBottom w:val="0"/>
      <w:divBdr>
        <w:top w:val="none" w:sz="0" w:space="0" w:color="auto"/>
        <w:left w:val="none" w:sz="0" w:space="0" w:color="auto"/>
        <w:bottom w:val="none" w:sz="0" w:space="0" w:color="auto"/>
        <w:right w:val="none" w:sz="0" w:space="0" w:color="auto"/>
      </w:divBdr>
      <w:divsChild>
        <w:div w:id="306591583">
          <w:marLeft w:val="0"/>
          <w:marRight w:val="0"/>
          <w:marTop w:val="0"/>
          <w:marBottom w:val="0"/>
          <w:divBdr>
            <w:top w:val="none" w:sz="0" w:space="0" w:color="auto"/>
            <w:left w:val="none" w:sz="0" w:space="0" w:color="auto"/>
            <w:bottom w:val="none" w:sz="0" w:space="0" w:color="auto"/>
            <w:right w:val="none" w:sz="0" w:space="0" w:color="auto"/>
          </w:divBdr>
        </w:div>
      </w:divsChild>
    </w:div>
    <w:div w:id="1176336505">
      <w:bodyDiv w:val="1"/>
      <w:marLeft w:val="0"/>
      <w:marRight w:val="0"/>
      <w:marTop w:val="0"/>
      <w:marBottom w:val="0"/>
      <w:divBdr>
        <w:top w:val="none" w:sz="0" w:space="0" w:color="auto"/>
        <w:left w:val="none" w:sz="0" w:space="0" w:color="auto"/>
        <w:bottom w:val="none" w:sz="0" w:space="0" w:color="auto"/>
        <w:right w:val="none" w:sz="0" w:space="0" w:color="auto"/>
      </w:divBdr>
    </w:div>
    <w:div w:id="1231038130">
      <w:bodyDiv w:val="1"/>
      <w:marLeft w:val="0"/>
      <w:marRight w:val="0"/>
      <w:marTop w:val="0"/>
      <w:marBottom w:val="0"/>
      <w:divBdr>
        <w:top w:val="none" w:sz="0" w:space="0" w:color="auto"/>
        <w:left w:val="none" w:sz="0" w:space="0" w:color="auto"/>
        <w:bottom w:val="none" w:sz="0" w:space="0" w:color="auto"/>
        <w:right w:val="none" w:sz="0" w:space="0" w:color="auto"/>
      </w:divBdr>
      <w:divsChild>
        <w:div w:id="916402928">
          <w:marLeft w:val="0"/>
          <w:marRight w:val="0"/>
          <w:marTop w:val="0"/>
          <w:marBottom w:val="0"/>
          <w:divBdr>
            <w:top w:val="none" w:sz="0" w:space="0" w:color="auto"/>
            <w:left w:val="none" w:sz="0" w:space="0" w:color="auto"/>
            <w:bottom w:val="none" w:sz="0" w:space="0" w:color="auto"/>
            <w:right w:val="none" w:sz="0" w:space="0" w:color="auto"/>
          </w:divBdr>
        </w:div>
      </w:divsChild>
    </w:div>
    <w:div w:id="1322004695">
      <w:bodyDiv w:val="1"/>
      <w:marLeft w:val="0"/>
      <w:marRight w:val="0"/>
      <w:marTop w:val="0"/>
      <w:marBottom w:val="0"/>
      <w:divBdr>
        <w:top w:val="none" w:sz="0" w:space="0" w:color="auto"/>
        <w:left w:val="none" w:sz="0" w:space="0" w:color="auto"/>
        <w:bottom w:val="none" w:sz="0" w:space="0" w:color="auto"/>
        <w:right w:val="none" w:sz="0" w:space="0" w:color="auto"/>
      </w:divBdr>
      <w:divsChild>
        <w:div w:id="1138958654">
          <w:marLeft w:val="0"/>
          <w:marRight w:val="0"/>
          <w:marTop w:val="0"/>
          <w:marBottom w:val="0"/>
          <w:divBdr>
            <w:top w:val="none" w:sz="0" w:space="0" w:color="auto"/>
            <w:left w:val="none" w:sz="0" w:space="0" w:color="auto"/>
            <w:bottom w:val="none" w:sz="0" w:space="0" w:color="auto"/>
            <w:right w:val="none" w:sz="0" w:space="0" w:color="auto"/>
          </w:divBdr>
        </w:div>
      </w:divsChild>
    </w:div>
    <w:div w:id="1338458443">
      <w:bodyDiv w:val="1"/>
      <w:marLeft w:val="0"/>
      <w:marRight w:val="0"/>
      <w:marTop w:val="0"/>
      <w:marBottom w:val="0"/>
      <w:divBdr>
        <w:top w:val="none" w:sz="0" w:space="0" w:color="auto"/>
        <w:left w:val="none" w:sz="0" w:space="0" w:color="auto"/>
        <w:bottom w:val="none" w:sz="0" w:space="0" w:color="auto"/>
        <w:right w:val="none" w:sz="0" w:space="0" w:color="auto"/>
      </w:divBdr>
      <w:divsChild>
        <w:div w:id="1448231462">
          <w:marLeft w:val="0"/>
          <w:marRight w:val="0"/>
          <w:marTop w:val="0"/>
          <w:marBottom w:val="0"/>
          <w:divBdr>
            <w:top w:val="none" w:sz="0" w:space="0" w:color="auto"/>
            <w:left w:val="none" w:sz="0" w:space="0" w:color="auto"/>
            <w:bottom w:val="none" w:sz="0" w:space="0" w:color="auto"/>
            <w:right w:val="none" w:sz="0" w:space="0" w:color="auto"/>
          </w:divBdr>
          <w:divsChild>
            <w:div w:id="5014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464318">
      <w:bodyDiv w:val="1"/>
      <w:marLeft w:val="0"/>
      <w:marRight w:val="0"/>
      <w:marTop w:val="0"/>
      <w:marBottom w:val="0"/>
      <w:divBdr>
        <w:top w:val="none" w:sz="0" w:space="0" w:color="auto"/>
        <w:left w:val="none" w:sz="0" w:space="0" w:color="auto"/>
        <w:bottom w:val="none" w:sz="0" w:space="0" w:color="auto"/>
        <w:right w:val="none" w:sz="0" w:space="0" w:color="auto"/>
      </w:divBdr>
      <w:divsChild>
        <w:div w:id="1919245254">
          <w:marLeft w:val="0"/>
          <w:marRight w:val="0"/>
          <w:marTop w:val="0"/>
          <w:marBottom w:val="0"/>
          <w:divBdr>
            <w:top w:val="none" w:sz="0" w:space="0" w:color="auto"/>
            <w:left w:val="none" w:sz="0" w:space="0" w:color="auto"/>
            <w:bottom w:val="none" w:sz="0" w:space="0" w:color="auto"/>
            <w:right w:val="none" w:sz="0" w:space="0" w:color="auto"/>
          </w:divBdr>
          <w:divsChild>
            <w:div w:id="14313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40467">
      <w:bodyDiv w:val="1"/>
      <w:marLeft w:val="0"/>
      <w:marRight w:val="0"/>
      <w:marTop w:val="0"/>
      <w:marBottom w:val="0"/>
      <w:divBdr>
        <w:top w:val="none" w:sz="0" w:space="0" w:color="auto"/>
        <w:left w:val="none" w:sz="0" w:space="0" w:color="auto"/>
        <w:bottom w:val="none" w:sz="0" w:space="0" w:color="auto"/>
        <w:right w:val="none" w:sz="0" w:space="0" w:color="auto"/>
      </w:divBdr>
      <w:divsChild>
        <w:div w:id="677734890">
          <w:marLeft w:val="0"/>
          <w:marRight w:val="0"/>
          <w:marTop w:val="0"/>
          <w:marBottom w:val="0"/>
          <w:divBdr>
            <w:top w:val="none" w:sz="0" w:space="0" w:color="auto"/>
            <w:left w:val="none" w:sz="0" w:space="0" w:color="auto"/>
            <w:bottom w:val="none" w:sz="0" w:space="0" w:color="auto"/>
            <w:right w:val="none" w:sz="0" w:space="0" w:color="auto"/>
          </w:divBdr>
          <w:divsChild>
            <w:div w:id="13937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4213">
      <w:bodyDiv w:val="1"/>
      <w:marLeft w:val="0"/>
      <w:marRight w:val="0"/>
      <w:marTop w:val="0"/>
      <w:marBottom w:val="0"/>
      <w:divBdr>
        <w:top w:val="none" w:sz="0" w:space="0" w:color="auto"/>
        <w:left w:val="none" w:sz="0" w:space="0" w:color="auto"/>
        <w:bottom w:val="none" w:sz="0" w:space="0" w:color="auto"/>
        <w:right w:val="none" w:sz="0" w:space="0" w:color="auto"/>
      </w:divBdr>
      <w:divsChild>
        <w:div w:id="856621158">
          <w:marLeft w:val="0"/>
          <w:marRight w:val="0"/>
          <w:marTop w:val="0"/>
          <w:marBottom w:val="0"/>
          <w:divBdr>
            <w:top w:val="none" w:sz="0" w:space="0" w:color="auto"/>
            <w:left w:val="none" w:sz="0" w:space="0" w:color="auto"/>
            <w:bottom w:val="none" w:sz="0" w:space="0" w:color="auto"/>
            <w:right w:val="none" w:sz="0" w:space="0" w:color="auto"/>
          </w:divBdr>
          <w:divsChild>
            <w:div w:id="146828464">
              <w:marLeft w:val="0"/>
              <w:marRight w:val="0"/>
              <w:marTop w:val="0"/>
              <w:marBottom w:val="0"/>
              <w:divBdr>
                <w:top w:val="none" w:sz="0" w:space="0" w:color="auto"/>
                <w:left w:val="none" w:sz="0" w:space="0" w:color="auto"/>
                <w:bottom w:val="none" w:sz="0" w:space="0" w:color="auto"/>
                <w:right w:val="none" w:sz="0" w:space="0" w:color="auto"/>
              </w:divBdr>
            </w:div>
            <w:div w:id="1200239074">
              <w:marLeft w:val="0"/>
              <w:marRight w:val="0"/>
              <w:marTop w:val="0"/>
              <w:marBottom w:val="0"/>
              <w:divBdr>
                <w:top w:val="none" w:sz="0" w:space="0" w:color="auto"/>
                <w:left w:val="none" w:sz="0" w:space="0" w:color="auto"/>
                <w:bottom w:val="none" w:sz="0" w:space="0" w:color="auto"/>
                <w:right w:val="none" w:sz="0" w:space="0" w:color="auto"/>
              </w:divBdr>
            </w:div>
            <w:div w:id="1167135416">
              <w:marLeft w:val="0"/>
              <w:marRight w:val="0"/>
              <w:marTop w:val="0"/>
              <w:marBottom w:val="0"/>
              <w:divBdr>
                <w:top w:val="none" w:sz="0" w:space="0" w:color="auto"/>
                <w:left w:val="none" w:sz="0" w:space="0" w:color="auto"/>
                <w:bottom w:val="none" w:sz="0" w:space="0" w:color="auto"/>
                <w:right w:val="none" w:sz="0" w:space="0" w:color="auto"/>
              </w:divBdr>
            </w:div>
            <w:div w:id="5567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39518">
      <w:bodyDiv w:val="1"/>
      <w:marLeft w:val="0"/>
      <w:marRight w:val="0"/>
      <w:marTop w:val="0"/>
      <w:marBottom w:val="0"/>
      <w:divBdr>
        <w:top w:val="none" w:sz="0" w:space="0" w:color="auto"/>
        <w:left w:val="none" w:sz="0" w:space="0" w:color="auto"/>
        <w:bottom w:val="none" w:sz="0" w:space="0" w:color="auto"/>
        <w:right w:val="none" w:sz="0" w:space="0" w:color="auto"/>
      </w:divBdr>
      <w:divsChild>
        <w:div w:id="339157977">
          <w:marLeft w:val="0"/>
          <w:marRight w:val="0"/>
          <w:marTop w:val="0"/>
          <w:marBottom w:val="0"/>
          <w:divBdr>
            <w:top w:val="none" w:sz="0" w:space="0" w:color="auto"/>
            <w:left w:val="none" w:sz="0" w:space="0" w:color="auto"/>
            <w:bottom w:val="none" w:sz="0" w:space="0" w:color="auto"/>
            <w:right w:val="none" w:sz="0" w:space="0" w:color="auto"/>
          </w:divBdr>
        </w:div>
      </w:divsChild>
    </w:div>
    <w:div w:id="1512523324">
      <w:bodyDiv w:val="1"/>
      <w:marLeft w:val="0"/>
      <w:marRight w:val="0"/>
      <w:marTop w:val="0"/>
      <w:marBottom w:val="0"/>
      <w:divBdr>
        <w:top w:val="none" w:sz="0" w:space="0" w:color="auto"/>
        <w:left w:val="none" w:sz="0" w:space="0" w:color="auto"/>
        <w:bottom w:val="none" w:sz="0" w:space="0" w:color="auto"/>
        <w:right w:val="none" w:sz="0" w:space="0" w:color="auto"/>
      </w:divBdr>
      <w:divsChild>
        <w:div w:id="607394463">
          <w:marLeft w:val="0"/>
          <w:marRight w:val="0"/>
          <w:marTop w:val="0"/>
          <w:marBottom w:val="0"/>
          <w:divBdr>
            <w:top w:val="none" w:sz="0" w:space="0" w:color="auto"/>
            <w:left w:val="none" w:sz="0" w:space="0" w:color="auto"/>
            <w:bottom w:val="none" w:sz="0" w:space="0" w:color="auto"/>
            <w:right w:val="none" w:sz="0" w:space="0" w:color="auto"/>
          </w:divBdr>
        </w:div>
      </w:divsChild>
    </w:div>
    <w:div w:id="1535075577">
      <w:bodyDiv w:val="1"/>
      <w:marLeft w:val="0"/>
      <w:marRight w:val="0"/>
      <w:marTop w:val="0"/>
      <w:marBottom w:val="0"/>
      <w:divBdr>
        <w:top w:val="none" w:sz="0" w:space="0" w:color="auto"/>
        <w:left w:val="none" w:sz="0" w:space="0" w:color="auto"/>
        <w:bottom w:val="none" w:sz="0" w:space="0" w:color="auto"/>
        <w:right w:val="none" w:sz="0" w:space="0" w:color="auto"/>
      </w:divBdr>
      <w:divsChild>
        <w:div w:id="1764454520">
          <w:marLeft w:val="0"/>
          <w:marRight w:val="0"/>
          <w:marTop w:val="0"/>
          <w:marBottom w:val="0"/>
          <w:divBdr>
            <w:top w:val="none" w:sz="0" w:space="0" w:color="auto"/>
            <w:left w:val="none" w:sz="0" w:space="0" w:color="auto"/>
            <w:bottom w:val="none" w:sz="0" w:space="0" w:color="auto"/>
            <w:right w:val="none" w:sz="0" w:space="0" w:color="auto"/>
          </w:divBdr>
        </w:div>
      </w:divsChild>
    </w:div>
    <w:div w:id="1566800942">
      <w:bodyDiv w:val="1"/>
      <w:marLeft w:val="0"/>
      <w:marRight w:val="0"/>
      <w:marTop w:val="0"/>
      <w:marBottom w:val="0"/>
      <w:divBdr>
        <w:top w:val="none" w:sz="0" w:space="0" w:color="auto"/>
        <w:left w:val="none" w:sz="0" w:space="0" w:color="auto"/>
        <w:bottom w:val="none" w:sz="0" w:space="0" w:color="auto"/>
        <w:right w:val="none" w:sz="0" w:space="0" w:color="auto"/>
      </w:divBdr>
      <w:divsChild>
        <w:div w:id="377244122">
          <w:marLeft w:val="0"/>
          <w:marRight w:val="0"/>
          <w:marTop w:val="0"/>
          <w:marBottom w:val="0"/>
          <w:divBdr>
            <w:top w:val="none" w:sz="0" w:space="0" w:color="auto"/>
            <w:left w:val="none" w:sz="0" w:space="0" w:color="auto"/>
            <w:bottom w:val="none" w:sz="0" w:space="0" w:color="auto"/>
            <w:right w:val="none" w:sz="0" w:space="0" w:color="auto"/>
          </w:divBdr>
          <w:divsChild>
            <w:div w:id="12800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2320">
      <w:bodyDiv w:val="1"/>
      <w:marLeft w:val="0"/>
      <w:marRight w:val="0"/>
      <w:marTop w:val="0"/>
      <w:marBottom w:val="0"/>
      <w:divBdr>
        <w:top w:val="none" w:sz="0" w:space="0" w:color="auto"/>
        <w:left w:val="none" w:sz="0" w:space="0" w:color="auto"/>
        <w:bottom w:val="none" w:sz="0" w:space="0" w:color="auto"/>
        <w:right w:val="none" w:sz="0" w:space="0" w:color="auto"/>
      </w:divBdr>
    </w:div>
    <w:div w:id="1595162498">
      <w:bodyDiv w:val="1"/>
      <w:marLeft w:val="0"/>
      <w:marRight w:val="0"/>
      <w:marTop w:val="0"/>
      <w:marBottom w:val="0"/>
      <w:divBdr>
        <w:top w:val="none" w:sz="0" w:space="0" w:color="auto"/>
        <w:left w:val="none" w:sz="0" w:space="0" w:color="auto"/>
        <w:bottom w:val="none" w:sz="0" w:space="0" w:color="auto"/>
        <w:right w:val="none" w:sz="0" w:space="0" w:color="auto"/>
      </w:divBdr>
      <w:divsChild>
        <w:div w:id="705562997">
          <w:marLeft w:val="0"/>
          <w:marRight w:val="0"/>
          <w:marTop w:val="0"/>
          <w:marBottom w:val="0"/>
          <w:divBdr>
            <w:top w:val="none" w:sz="0" w:space="0" w:color="auto"/>
            <w:left w:val="none" w:sz="0" w:space="0" w:color="auto"/>
            <w:bottom w:val="none" w:sz="0" w:space="0" w:color="auto"/>
            <w:right w:val="none" w:sz="0" w:space="0" w:color="auto"/>
          </w:divBdr>
        </w:div>
      </w:divsChild>
    </w:div>
    <w:div w:id="1635599371">
      <w:bodyDiv w:val="1"/>
      <w:marLeft w:val="0"/>
      <w:marRight w:val="0"/>
      <w:marTop w:val="0"/>
      <w:marBottom w:val="0"/>
      <w:divBdr>
        <w:top w:val="none" w:sz="0" w:space="0" w:color="auto"/>
        <w:left w:val="none" w:sz="0" w:space="0" w:color="auto"/>
        <w:bottom w:val="none" w:sz="0" w:space="0" w:color="auto"/>
        <w:right w:val="none" w:sz="0" w:space="0" w:color="auto"/>
      </w:divBdr>
      <w:divsChild>
        <w:div w:id="1131360241">
          <w:marLeft w:val="0"/>
          <w:marRight w:val="0"/>
          <w:marTop w:val="0"/>
          <w:marBottom w:val="0"/>
          <w:divBdr>
            <w:top w:val="none" w:sz="0" w:space="0" w:color="auto"/>
            <w:left w:val="none" w:sz="0" w:space="0" w:color="auto"/>
            <w:bottom w:val="none" w:sz="0" w:space="0" w:color="auto"/>
            <w:right w:val="none" w:sz="0" w:space="0" w:color="auto"/>
          </w:divBdr>
          <w:divsChild>
            <w:div w:id="2039503997">
              <w:marLeft w:val="0"/>
              <w:marRight w:val="0"/>
              <w:marTop w:val="0"/>
              <w:marBottom w:val="0"/>
              <w:divBdr>
                <w:top w:val="none" w:sz="0" w:space="0" w:color="auto"/>
                <w:left w:val="none" w:sz="0" w:space="0" w:color="auto"/>
                <w:bottom w:val="none" w:sz="0" w:space="0" w:color="auto"/>
                <w:right w:val="none" w:sz="0" w:space="0" w:color="auto"/>
              </w:divBdr>
            </w:div>
          </w:divsChild>
        </w:div>
        <w:div w:id="1342707352">
          <w:marLeft w:val="0"/>
          <w:marRight w:val="0"/>
          <w:marTop w:val="0"/>
          <w:marBottom w:val="0"/>
          <w:divBdr>
            <w:top w:val="none" w:sz="0" w:space="0" w:color="auto"/>
            <w:left w:val="none" w:sz="0" w:space="0" w:color="auto"/>
            <w:bottom w:val="none" w:sz="0" w:space="0" w:color="auto"/>
            <w:right w:val="none" w:sz="0" w:space="0" w:color="auto"/>
          </w:divBdr>
          <w:divsChild>
            <w:div w:id="10378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0163">
      <w:bodyDiv w:val="1"/>
      <w:marLeft w:val="0"/>
      <w:marRight w:val="0"/>
      <w:marTop w:val="0"/>
      <w:marBottom w:val="0"/>
      <w:divBdr>
        <w:top w:val="none" w:sz="0" w:space="0" w:color="auto"/>
        <w:left w:val="none" w:sz="0" w:space="0" w:color="auto"/>
        <w:bottom w:val="none" w:sz="0" w:space="0" w:color="auto"/>
        <w:right w:val="none" w:sz="0" w:space="0" w:color="auto"/>
      </w:divBdr>
      <w:divsChild>
        <w:div w:id="408776050">
          <w:marLeft w:val="0"/>
          <w:marRight w:val="0"/>
          <w:marTop w:val="0"/>
          <w:marBottom w:val="0"/>
          <w:divBdr>
            <w:top w:val="none" w:sz="0" w:space="0" w:color="auto"/>
            <w:left w:val="none" w:sz="0" w:space="0" w:color="auto"/>
            <w:bottom w:val="none" w:sz="0" w:space="0" w:color="auto"/>
            <w:right w:val="none" w:sz="0" w:space="0" w:color="auto"/>
          </w:divBdr>
        </w:div>
      </w:divsChild>
    </w:div>
    <w:div w:id="1654140372">
      <w:bodyDiv w:val="1"/>
      <w:marLeft w:val="0"/>
      <w:marRight w:val="0"/>
      <w:marTop w:val="0"/>
      <w:marBottom w:val="0"/>
      <w:divBdr>
        <w:top w:val="none" w:sz="0" w:space="0" w:color="auto"/>
        <w:left w:val="none" w:sz="0" w:space="0" w:color="auto"/>
        <w:bottom w:val="none" w:sz="0" w:space="0" w:color="auto"/>
        <w:right w:val="none" w:sz="0" w:space="0" w:color="auto"/>
      </w:divBdr>
    </w:div>
    <w:div w:id="1662853400">
      <w:bodyDiv w:val="1"/>
      <w:marLeft w:val="0"/>
      <w:marRight w:val="0"/>
      <w:marTop w:val="0"/>
      <w:marBottom w:val="0"/>
      <w:divBdr>
        <w:top w:val="none" w:sz="0" w:space="0" w:color="auto"/>
        <w:left w:val="none" w:sz="0" w:space="0" w:color="auto"/>
        <w:bottom w:val="none" w:sz="0" w:space="0" w:color="auto"/>
        <w:right w:val="none" w:sz="0" w:space="0" w:color="auto"/>
      </w:divBdr>
    </w:div>
    <w:div w:id="1673487283">
      <w:bodyDiv w:val="1"/>
      <w:marLeft w:val="0"/>
      <w:marRight w:val="0"/>
      <w:marTop w:val="0"/>
      <w:marBottom w:val="0"/>
      <w:divBdr>
        <w:top w:val="none" w:sz="0" w:space="0" w:color="auto"/>
        <w:left w:val="none" w:sz="0" w:space="0" w:color="auto"/>
        <w:bottom w:val="none" w:sz="0" w:space="0" w:color="auto"/>
        <w:right w:val="none" w:sz="0" w:space="0" w:color="auto"/>
      </w:divBdr>
      <w:divsChild>
        <w:div w:id="1058284886">
          <w:marLeft w:val="0"/>
          <w:marRight w:val="0"/>
          <w:marTop w:val="0"/>
          <w:marBottom w:val="0"/>
          <w:divBdr>
            <w:top w:val="none" w:sz="0" w:space="0" w:color="auto"/>
            <w:left w:val="none" w:sz="0" w:space="0" w:color="auto"/>
            <w:bottom w:val="none" w:sz="0" w:space="0" w:color="auto"/>
            <w:right w:val="none" w:sz="0" w:space="0" w:color="auto"/>
          </w:divBdr>
        </w:div>
      </w:divsChild>
    </w:div>
    <w:div w:id="1697851397">
      <w:bodyDiv w:val="1"/>
      <w:marLeft w:val="0"/>
      <w:marRight w:val="0"/>
      <w:marTop w:val="0"/>
      <w:marBottom w:val="0"/>
      <w:divBdr>
        <w:top w:val="none" w:sz="0" w:space="0" w:color="auto"/>
        <w:left w:val="none" w:sz="0" w:space="0" w:color="auto"/>
        <w:bottom w:val="none" w:sz="0" w:space="0" w:color="auto"/>
        <w:right w:val="none" w:sz="0" w:space="0" w:color="auto"/>
      </w:divBdr>
      <w:divsChild>
        <w:div w:id="1653942874">
          <w:marLeft w:val="0"/>
          <w:marRight w:val="0"/>
          <w:marTop w:val="0"/>
          <w:marBottom w:val="0"/>
          <w:divBdr>
            <w:top w:val="none" w:sz="0" w:space="0" w:color="auto"/>
            <w:left w:val="none" w:sz="0" w:space="0" w:color="auto"/>
            <w:bottom w:val="none" w:sz="0" w:space="0" w:color="auto"/>
            <w:right w:val="none" w:sz="0" w:space="0" w:color="auto"/>
          </w:divBdr>
        </w:div>
      </w:divsChild>
    </w:div>
    <w:div w:id="1700275681">
      <w:bodyDiv w:val="1"/>
      <w:marLeft w:val="0"/>
      <w:marRight w:val="0"/>
      <w:marTop w:val="0"/>
      <w:marBottom w:val="0"/>
      <w:divBdr>
        <w:top w:val="none" w:sz="0" w:space="0" w:color="auto"/>
        <w:left w:val="none" w:sz="0" w:space="0" w:color="auto"/>
        <w:bottom w:val="none" w:sz="0" w:space="0" w:color="auto"/>
        <w:right w:val="none" w:sz="0" w:space="0" w:color="auto"/>
      </w:divBdr>
      <w:divsChild>
        <w:div w:id="718018341">
          <w:marLeft w:val="0"/>
          <w:marRight w:val="0"/>
          <w:marTop w:val="0"/>
          <w:marBottom w:val="0"/>
          <w:divBdr>
            <w:top w:val="none" w:sz="0" w:space="0" w:color="auto"/>
            <w:left w:val="none" w:sz="0" w:space="0" w:color="auto"/>
            <w:bottom w:val="none" w:sz="0" w:space="0" w:color="auto"/>
            <w:right w:val="none" w:sz="0" w:space="0" w:color="auto"/>
          </w:divBdr>
          <w:divsChild>
            <w:div w:id="9617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1153">
      <w:bodyDiv w:val="1"/>
      <w:marLeft w:val="0"/>
      <w:marRight w:val="0"/>
      <w:marTop w:val="0"/>
      <w:marBottom w:val="0"/>
      <w:divBdr>
        <w:top w:val="none" w:sz="0" w:space="0" w:color="auto"/>
        <w:left w:val="none" w:sz="0" w:space="0" w:color="auto"/>
        <w:bottom w:val="none" w:sz="0" w:space="0" w:color="auto"/>
        <w:right w:val="none" w:sz="0" w:space="0" w:color="auto"/>
      </w:divBdr>
      <w:divsChild>
        <w:div w:id="601494746">
          <w:marLeft w:val="0"/>
          <w:marRight w:val="0"/>
          <w:marTop w:val="0"/>
          <w:marBottom w:val="0"/>
          <w:divBdr>
            <w:top w:val="none" w:sz="0" w:space="0" w:color="auto"/>
            <w:left w:val="none" w:sz="0" w:space="0" w:color="auto"/>
            <w:bottom w:val="none" w:sz="0" w:space="0" w:color="auto"/>
            <w:right w:val="none" w:sz="0" w:space="0" w:color="auto"/>
          </w:divBdr>
        </w:div>
      </w:divsChild>
    </w:div>
    <w:div w:id="2044330809">
      <w:bodyDiv w:val="1"/>
      <w:marLeft w:val="0"/>
      <w:marRight w:val="0"/>
      <w:marTop w:val="0"/>
      <w:marBottom w:val="0"/>
      <w:divBdr>
        <w:top w:val="none" w:sz="0" w:space="0" w:color="auto"/>
        <w:left w:val="none" w:sz="0" w:space="0" w:color="auto"/>
        <w:bottom w:val="none" w:sz="0" w:space="0" w:color="auto"/>
        <w:right w:val="none" w:sz="0" w:space="0" w:color="auto"/>
      </w:divBdr>
      <w:divsChild>
        <w:div w:id="1187787773">
          <w:marLeft w:val="0"/>
          <w:marRight w:val="0"/>
          <w:marTop w:val="0"/>
          <w:marBottom w:val="0"/>
          <w:divBdr>
            <w:top w:val="none" w:sz="0" w:space="0" w:color="auto"/>
            <w:left w:val="none" w:sz="0" w:space="0" w:color="auto"/>
            <w:bottom w:val="none" w:sz="0" w:space="0" w:color="auto"/>
            <w:right w:val="none" w:sz="0" w:space="0" w:color="auto"/>
          </w:divBdr>
        </w:div>
      </w:divsChild>
    </w:div>
    <w:div w:id="2081173579">
      <w:bodyDiv w:val="1"/>
      <w:marLeft w:val="0"/>
      <w:marRight w:val="0"/>
      <w:marTop w:val="0"/>
      <w:marBottom w:val="0"/>
      <w:divBdr>
        <w:top w:val="none" w:sz="0" w:space="0" w:color="auto"/>
        <w:left w:val="none" w:sz="0" w:space="0" w:color="auto"/>
        <w:bottom w:val="none" w:sz="0" w:space="0" w:color="auto"/>
        <w:right w:val="none" w:sz="0" w:space="0" w:color="auto"/>
      </w:divBdr>
      <w:divsChild>
        <w:div w:id="1319074804">
          <w:marLeft w:val="0"/>
          <w:marRight w:val="0"/>
          <w:marTop w:val="0"/>
          <w:marBottom w:val="0"/>
          <w:divBdr>
            <w:top w:val="none" w:sz="0" w:space="0" w:color="auto"/>
            <w:left w:val="none" w:sz="0" w:space="0" w:color="auto"/>
            <w:bottom w:val="none" w:sz="0" w:space="0" w:color="auto"/>
            <w:right w:val="none" w:sz="0" w:space="0" w:color="auto"/>
          </w:divBdr>
        </w:div>
      </w:divsChild>
    </w:div>
    <w:div w:id="2119912319">
      <w:bodyDiv w:val="1"/>
      <w:marLeft w:val="0"/>
      <w:marRight w:val="0"/>
      <w:marTop w:val="0"/>
      <w:marBottom w:val="0"/>
      <w:divBdr>
        <w:top w:val="none" w:sz="0" w:space="0" w:color="auto"/>
        <w:left w:val="none" w:sz="0" w:space="0" w:color="auto"/>
        <w:bottom w:val="none" w:sz="0" w:space="0" w:color="auto"/>
        <w:right w:val="none" w:sz="0" w:space="0" w:color="auto"/>
      </w:divBdr>
      <w:divsChild>
        <w:div w:id="194669418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28</Pages>
  <Words>7972</Words>
  <Characters>45446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 Wood</dc:creator>
  <cp:keywords/>
  <dc:description>generated by python-docx</dc:description>
  <cp:lastModifiedBy>Mr G. Wood</cp:lastModifiedBy>
  <cp:revision>357</cp:revision>
  <dcterms:created xsi:type="dcterms:W3CDTF">2026-04-15T11:33:00Z</dcterms:created>
  <dcterms:modified xsi:type="dcterms:W3CDTF">2026-06-11T08:07:00Z</dcterms:modified>
  <cp:category/>
</cp:coreProperties>
</file>